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E5A4" w14:textId="44792506" w:rsidR="00581019" w:rsidRDefault="00581019">
      <w:pPr>
        <w:rPr>
          <w:rFonts w:ascii="Calibri" w:hAnsi="Calibri" w:cs="Calibri"/>
          <w:sz w:val="22"/>
          <w:szCs w:val="22"/>
        </w:rPr>
      </w:pPr>
      <w:r w:rsidRPr="00581019">
        <w:rPr>
          <w:rFonts w:ascii="Calibri" w:hAnsi="Calibri" w:cs="Calibri"/>
          <w:sz w:val="22"/>
          <w:szCs w:val="22"/>
        </w:rPr>
        <w:t>Persbericht 20-02-2025</w:t>
      </w:r>
    </w:p>
    <w:p w14:paraId="09DB0B0D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280CC060" w14:textId="76718AD6" w:rsidR="00203BD4" w:rsidRPr="00581019" w:rsidRDefault="00337DA6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</w:t>
      </w:r>
      <w:r w:rsidRPr="00581019">
        <w:rPr>
          <w:rFonts w:ascii="Calibri" w:hAnsi="Calibri" w:cs="Calibri"/>
          <w:sz w:val="36"/>
          <w:szCs w:val="36"/>
        </w:rPr>
        <w:t>akblad Nieuwe Oogst</w:t>
      </w:r>
      <w:r>
        <w:rPr>
          <w:rFonts w:ascii="Calibri" w:hAnsi="Calibri" w:cs="Calibri"/>
          <w:sz w:val="36"/>
          <w:szCs w:val="36"/>
        </w:rPr>
        <w:t xml:space="preserve"> weigert a</w:t>
      </w:r>
      <w:r w:rsidR="00213C79">
        <w:rPr>
          <w:rFonts w:ascii="Calibri" w:hAnsi="Calibri" w:cs="Calibri"/>
          <w:sz w:val="36"/>
          <w:szCs w:val="36"/>
        </w:rPr>
        <w:t>dvertentie met ge</w:t>
      </w:r>
      <w:r w:rsidR="00581019" w:rsidRPr="00581019">
        <w:rPr>
          <w:rFonts w:ascii="Calibri" w:hAnsi="Calibri" w:cs="Calibri"/>
          <w:sz w:val="36"/>
          <w:szCs w:val="36"/>
        </w:rPr>
        <w:t xml:space="preserve">zondheidswaarschuwing voor agrariërs </w:t>
      </w:r>
    </w:p>
    <w:p w14:paraId="47EC8EF9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41CD6211" w14:textId="77777777" w:rsidR="00581019" w:rsidRDefault="00581019">
      <w:pPr>
        <w:rPr>
          <w:rFonts w:ascii="Calibri" w:hAnsi="Calibri" w:cs="Calibri"/>
          <w:sz w:val="22"/>
          <w:szCs w:val="22"/>
        </w:rPr>
      </w:pPr>
    </w:p>
    <w:p w14:paraId="474D4E5E" w14:textId="46A6C81B" w:rsidR="00581019" w:rsidRDefault="00581019">
      <w:pPr>
        <w:rPr>
          <w:rFonts w:ascii="Calibri" w:hAnsi="Calibri" w:cs="Calibri"/>
          <w:sz w:val="22"/>
          <w:szCs w:val="22"/>
        </w:rPr>
      </w:pPr>
      <w:r w:rsidRPr="00581019">
        <w:rPr>
          <w:rFonts w:ascii="Calibri" w:hAnsi="Calibri" w:cs="Calibri"/>
          <w:sz w:val="22"/>
          <w:szCs w:val="22"/>
        </w:rPr>
        <w:t>PAN</w:t>
      </w:r>
      <w:r w:rsidR="004F49A9">
        <w:rPr>
          <w:rFonts w:ascii="Calibri" w:hAnsi="Calibri" w:cs="Calibri"/>
          <w:sz w:val="22"/>
          <w:szCs w:val="22"/>
        </w:rPr>
        <w:t xml:space="preserve">-NL </w:t>
      </w:r>
      <w:r w:rsidRPr="00581019">
        <w:rPr>
          <w:rFonts w:ascii="Calibri" w:hAnsi="Calibri" w:cs="Calibri"/>
          <w:sz w:val="22"/>
          <w:szCs w:val="22"/>
        </w:rPr>
        <w:t>en d</w:t>
      </w:r>
      <w:r>
        <w:rPr>
          <w:rFonts w:ascii="Calibri" w:hAnsi="Calibri" w:cs="Calibri"/>
          <w:sz w:val="22"/>
          <w:szCs w:val="22"/>
        </w:rPr>
        <w:t xml:space="preserve">e Parkinson Vereniging willen boeren waarschuwen voor de risico’s van bestrijdingsmiddelen voor hun eigen gezondheid en die van hun gezinsleden. </w:t>
      </w:r>
      <w:r w:rsidR="00D609FB">
        <w:rPr>
          <w:rFonts w:ascii="Calibri" w:hAnsi="Calibri" w:cs="Calibri"/>
          <w:sz w:val="22"/>
          <w:szCs w:val="22"/>
        </w:rPr>
        <w:t>Ze</w:t>
      </w:r>
      <w:r w:rsidR="00D609FB" w:rsidRPr="00D609FB">
        <w:rPr>
          <w:rFonts w:ascii="Calibri" w:hAnsi="Calibri" w:cs="Calibri"/>
          <w:sz w:val="22"/>
          <w:szCs w:val="22"/>
        </w:rPr>
        <w:t xml:space="preserve"> maken </w:t>
      </w:r>
      <w:r w:rsidR="00D609FB">
        <w:rPr>
          <w:rFonts w:ascii="Calibri" w:hAnsi="Calibri" w:cs="Calibri"/>
          <w:sz w:val="22"/>
          <w:szCs w:val="22"/>
        </w:rPr>
        <w:t>zich</w:t>
      </w:r>
      <w:r w:rsidR="00D609FB" w:rsidRPr="00D609FB">
        <w:rPr>
          <w:rFonts w:ascii="Calibri" w:hAnsi="Calibri" w:cs="Calibri"/>
          <w:sz w:val="22"/>
          <w:szCs w:val="22"/>
        </w:rPr>
        <w:t xml:space="preserve"> zorgen </w:t>
      </w:r>
      <w:r w:rsidR="00D609FB">
        <w:rPr>
          <w:rFonts w:ascii="Calibri" w:hAnsi="Calibri" w:cs="Calibri"/>
          <w:sz w:val="22"/>
          <w:szCs w:val="22"/>
        </w:rPr>
        <w:t>dat</w:t>
      </w:r>
      <w:r w:rsidR="00D609FB" w:rsidRPr="00D609FB">
        <w:rPr>
          <w:rFonts w:ascii="Calibri" w:hAnsi="Calibri" w:cs="Calibri"/>
          <w:sz w:val="22"/>
          <w:szCs w:val="22"/>
        </w:rPr>
        <w:t xml:space="preserve"> boeren door de overheid </w:t>
      </w:r>
      <w:r w:rsidR="00D609FB">
        <w:rPr>
          <w:rFonts w:ascii="Calibri" w:hAnsi="Calibri" w:cs="Calibri"/>
          <w:sz w:val="22"/>
          <w:szCs w:val="22"/>
        </w:rPr>
        <w:t>onv</w:t>
      </w:r>
      <w:r w:rsidR="00D609FB" w:rsidRPr="00D609FB">
        <w:rPr>
          <w:rFonts w:ascii="Calibri" w:hAnsi="Calibri" w:cs="Calibri"/>
          <w:sz w:val="22"/>
          <w:szCs w:val="22"/>
        </w:rPr>
        <w:t xml:space="preserve">oldoende beschermd worden als het gaat om het gebruik van potentieel gevaarlijke </w:t>
      </w:r>
      <w:r w:rsidR="00D609FB">
        <w:rPr>
          <w:rFonts w:ascii="Calibri" w:hAnsi="Calibri" w:cs="Calibri"/>
          <w:sz w:val="22"/>
          <w:szCs w:val="22"/>
        </w:rPr>
        <w:t>pesticiden</w:t>
      </w:r>
      <w:r w:rsidR="00D609FB" w:rsidRPr="00D609F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Een paginagrote advertentie die zij hiervoor h</w:t>
      </w:r>
      <w:r w:rsidR="00D609FB">
        <w:rPr>
          <w:rFonts w:ascii="Calibri" w:hAnsi="Calibri" w:cs="Calibri"/>
          <w:sz w:val="22"/>
          <w:szCs w:val="22"/>
        </w:rPr>
        <w:t>ebb</w:t>
      </w:r>
      <w:r>
        <w:rPr>
          <w:rFonts w:ascii="Calibri" w:hAnsi="Calibri" w:cs="Calibri"/>
          <w:sz w:val="22"/>
          <w:szCs w:val="22"/>
        </w:rPr>
        <w:t>en gemaakt</w:t>
      </w:r>
      <w:r w:rsidR="00E71C7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is helaas geweigerd door vakblad Nieuwe Oogst.</w:t>
      </w:r>
    </w:p>
    <w:p w14:paraId="43988813" w14:textId="77777777" w:rsidR="00581019" w:rsidRDefault="00581019">
      <w:pPr>
        <w:rPr>
          <w:rFonts w:ascii="Calibri" w:hAnsi="Calibri" w:cs="Calibri"/>
          <w:sz w:val="22"/>
          <w:szCs w:val="22"/>
        </w:rPr>
      </w:pPr>
    </w:p>
    <w:p w14:paraId="624B7698" w14:textId="25A377AD" w:rsidR="00337DA6" w:rsidRDefault="00581019" w:rsidP="00337D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Nieuwe Oogst, het weekblad dat wordt uitgegeven in opdracht van </w:t>
      </w:r>
      <w:r w:rsidRPr="00581019">
        <w:rPr>
          <w:rFonts w:ascii="Calibri" w:hAnsi="Calibri" w:cs="Calibri"/>
          <w:sz w:val="22"/>
          <w:szCs w:val="22"/>
        </w:rPr>
        <w:t>LTO Noord, ZLTO en LLTB</w:t>
      </w:r>
      <w:r>
        <w:rPr>
          <w:rFonts w:ascii="Calibri" w:hAnsi="Calibri" w:cs="Calibri"/>
          <w:sz w:val="22"/>
          <w:szCs w:val="22"/>
        </w:rPr>
        <w:t xml:space="preserve"> (gezamenlijk LTO Nederland), publiceert op vrijdag 21 februari een themanummer over gewasbeschermingsmiddelen. </w:t>
      </w:r>
      <w:r w:rsidR="00337DA6">
        <w:rPr>
          <w:rFonts w:ascii="Calibri" w:hAnsi="Calibri" w:cs="Calibri"/>
          <w:sz w:val="22"/>
          <w:szCs w:val="22"/>
        </w:rPr>
        <w:t xml:space="preserve">Wat betreft blootstelling aan bestrijdingsmiddelen en het verhoogde risico op ziektes zoals </w:t>
      </w:r>
      <w:proofErr w:type="spellStart"/>
      <w:r w:rsidR="007921D8">
        <w:rPr>
          <w:rFonts w:ascii="Calibri" w:hAnsi="Calibri" w:cs="Calibri"/>
          <w:sz w:val="22"/>
          <w:szCs w:val="22"/>
        </w:rPr>
        <w:t>p</w:t>
      </w:r>
      <w:r w:rsidR="00337DA6">
        <w:rPr>
          <w:rFonts w:ascii="Calibri" w:hAnsi="Calibri" w:cs="Calibri"/>
          <w:sz w:val="22"/>
          <w:szCs w:val="22"/>
        </w:rPr>
        <w:t>arkinson</w:t>
      </w:r>
      <w:proofErr w:type="spellEnd"/>
      <w:r w:rsidR="00337DA6">
        <w:rPr>
          <w:rFonts w:ascii="Calibri" w:hAnsi="Calibri" w:cs="Calibri"/>
          <w:sz w:val="22"/>
          <w:szCs w:val="22"/>
        </w:rPr>
        <w:t xml:space="preserve">, zijn agrariërs en hun gezinsleden de belangrijkste risicogroep, gevolgd door omwonenden van agrarische percelen. </w:t>
      </w:r>
    </w:p>
    <w:p w14:paraId="61F216FB" w14:textId="77777777" w:rsidR="00337DA6" w:rsidRPr="00581019" w:rsidRDefault="00337DA6" w:rsidP="00337DA6">
      <w:pPr>
        <w:rPr>
          <w:rFonts w:ascii="Calibri" w:hAnsi="Calibri" w:cs="Calibri"/>
          <w:sz w:val="22"/>
          <w:szCs w:val="22"/>
        </w:rPr>
      </w:pPr>
    </w:p>
    <w:p w14:paraId="1403EA36" w14:textId="1F68983E" w:rsidR="00337DA6" w:rsidRDefault="005810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</w:t>
      </w:r>
      <w:r w:rsidR="00F87397">
        <w:rPr>
          <w:rFonts w:ascii="Calibri" w:hAnsi="Calibri" w:cs="Calibri"/>
          <w:sz w:val="22"/>
          <w:szCs w:val="22"/>
        </w:rPr>
        <w:t xml:space="preserve">-NL </w:t>
      </w:r>
      <w:r>
        <w:rPr>
          <w:rFonts w:ascii="Calibri" w:hAnsi="Calibri" w:cs="Calibri"/>
          <w:sz w:val="22"/>
          <w:szCs w:val="22"/>
        </w:rPr>
        <w:t>en de Parkinson Vereniging v</w:t>
      </w:r>
      <w:r w:rsidR="00D609FB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nden het belangrijk om in dit themanummer de doelgroep te informeren over de gezondheidsrisico’s van de twaalf meest schadelijke pesticiden. </w:t>
      </w:r>
    </w:p>
    <w:p w14:paraId="7949E782" w14:textId="038A577F" w:rsidR="00581019" w:rsidRDefault="00F87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F87397">
        <w:rPr>
          <w:rFonts w:ascii="Calibri" w:hAnsi="Calibri" w:cs="Calibri"/>
          <w:sz w:val="22"/>
          <w:szCs w:val="22"/>
        </w:rPr>
        <w:t>eze stoffen worden door de wetenschap in verband gebracht met gezondheidsrisico's, waaronder hormoonverstoring,</w:t>
      </w:r>
      <w:r w:rsidR="00337DA6" w:rsidRPr="00F87397">
        <w:rPr>
          <w:rFonts w:ascii="Calibri" w:hAnsi="Calibri" w:cs="Calibri"/>
          <w:sz w:val="22"/>
          <w:szCs w:val="22"/>
        </w:rPr>
        <w:t xml:space="preserve"> </w:t>
      </w:r>
      <w:r w:rsidR="00337DA6">
        <w:rPr>
          <w:rFonts w:ascii="Calibri" w:hAnsi="Calibri" w:cs="Calibri"/>
          <w:sz w:val="22"/>
          <w:szCs w:val="22"/>
        </w:rPr>
        <w:t>neuro</w:t>
      </w:r>
      <w:r w:rsidR="004F49A9">
        <w:rPr>
          <w:rFonts w:ascii="Calibri" w:hAnsi="Calibri" w:cs="Calibri"/>
          <w:sz w:val="22"/>
          <w:szCs w:val="22"/>
        </w:rPr>
        <w:t>logische</w:t>
      </w:r>
      <w:r w:rsidR="00337DA6">
        <w:rPr>
          <w:rFonts w:ascii="Calibri" w:hAnsi="Calibri" w:cs="Calibri"/>
          <w:sz w:val="22"/>
          <w:szCs w:val="22"/>
        </w:rPr>
        <w:t xml:space="preserve"> </w:t>
      </w:r>
      <w:r w:rsidR="004F49A9">
        <w:rPr>
          <w:rFonts w:ascii="Calibri" w:hAnsi="Calibri" w:cs="Calibri"/>
          <w:sz w:val="22"/>
          <w:szCs w:val="22"/>
        </w:rPr>
        <w:t>afwijking</w:t>
      </w:r>
      <w:r w:rsidR="00337DA6">
        <w:rPr>
          <w:rFonts w:ascii="Calibri" w:hAnsi="Calibri" w:cs="Calibri"/>
          <w:sz w:val="22"/>
          <w:szCs w:val="22"/>
        </w:rPr>
        <w:t xml:space="preserve">en </w:t>
      </w:r>
      <w:r w:rsidRPr="00F87397">
        <w:rPr>
          <w:rFonts w:ascii="Calibri" w:hAnsi="Calibri" w:cs="Calibri"/>
          <w:sz w:val="22"/>
          <w:szCs w:val="22"/>
        </w:rPr>
        <w:t>en verschillende vormen van kanker.</w:t>
      </w:r>
      <w:r>
        <w:rPr>
          <w:rFonts w:ascii="Calibri" w:hAnsi="Calibri" w:cs="Calibri"/>
          <w:sz w:val="22"/>
          <w:szCs w:val="22"/>
        </w:rPr>
        <w:t xml:space="preserve"> De organisaties</w:t>
      </w:r>
      <w:r w:rsidR="00581019">
        <w:rPr>
          <w:rFonts w:ascii="Calibri" w:hAnsi="Calibri" w:cs="Calibri"/>
          <w:sz w:val="22"/>
          <w:szCs w:val="22"/>
        </w:rPr>
        <w:t xml:space="preserve"> hadden daartoe advertentieruimte gekocht.</w:t>
      </w:r>
    </w:p>
    <w:p w14:paraId="3F0B3985" w14:textId="77777777" w:rsidR="00581019" w:rsidRDefault="00581019">
      <w:pPr>
        <w:rPr>
          <w:rFonts w:ascii="Calibri" w:hAnsi="Calibri" w:cs="Calibri"/>
          <w:sz w:val="22"/>
          <w:szCs w:val="22"/>
        </w:rPr>
      </w:pPr>
    </w:p>
    <w:p w14:paraId="7641EA2B" w14:textId="557B3839" w:rsidR="00581019" w:rsidRPr="00581019" w:rsidRDefault="00F87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Nieuwe Oogst </w:t>
      </w:r>
      <w:r w:rsidR="00337DA6">
        <w:rPr>
          <w:rFonts w:ascii="Calibri" w:hAnsi="Calibri" w:cs="Calibri"/>
          <w:sz w:val="22"/>
          <w:szCs w:val="22"/>
        </w:rPr>
        <w:t>vond de veiligheidswaarschuwing</w:t>
      </w:r>
      <w:r w:rsidR="00D609FB">
        <w:rPr>
          <w:rFonts w:ascii="Calibri" w:hAnsi="Calibri" w:cs="Calibri"/>
          <w:sz w:val="22"/>
          <w:szCs w:val="22"/>
        </w:rPr>
        <w:t xml:space="preserve"> ‘niet passend’ en het zou de geloofwaardigheid van </w:t>
      </w:r>
      <w:r>
        <w:rPr>
          <w:rFonts w:ascii="Calibri" w:hAnsi="Calibri" w:cs="Calibri"/>
          <w:sz w:val="22"/>
          <w:szCs w:val="22"/>
        </w:rPr>
        <w:t>het vakblad</w:t>
      </w:r>
      <w:r w:rsidR="00D609FB">
        <w:rPr>
          <w:rFonts w:ascii="Calibri" w:hAnsi="Calibri" w:cs="Calibri"/>
          <w:sz w:val="22"/>
          <w:szCs w:val="22"/>
        </w:rPr>
        <w:t xml:space="preserve"> aantasten. PAN</w:t>
      </w:r>
      <w:r w:rsidR="0071029E">
        <w:rPr>
          <w:rFonts w:ascii="Calibri" w:hAnsi="Calibri" w:cs="Calibri"/>
          <w:sz w:val="22"/>
          <w:szCs w:val="22"/>
        </w:rPr>
        <w:t>-NL</w:t>
      </w:r>
      <w:r w:rsidR="00D609FB">
        <w:rPr>
          <w:rFonts w:ascii="Calibri" w:hAnsi="Calibri" w:cs="Calibri"/>
          <w:sz w:val="22"/>
          <w:szCs w:val="22"/>
        </w:rPr>
        <w:t xml:space="preserve"> en de Parkinson Vereniging zijn teleurgesteld dat louter feitelijke informatie over risico’s voor boeren niet welkom is in de Nieuwe Oogst. </w:t>
      </w:r>
      <w:r w:rsidR="00B84115">
        <w:rPr>
          <w:rFonts w:ascii="Calibri" w:hAnsi="Calibri" w:cs="Calibri"/>
          <w:sz w:val="22"/>
          <w:szCs w:val="22"/>
        </w:rPr>
        <w:t xml:space="preserve">Zij vinden het kwalijk dat Nieuwe Oogst op deze manier geen bijdrage wil leveren aan de gezondheid van agrariërs en hun gezinsleden. </w:t>
      </w:r>
      <w:r w:rsidR="00D609FB">
        <w:rPr>
          <w:rFonts w:ascii="Calibri" w:hAnsi="Calibri" w:cs="Calibri"/>
          <w:sz w:val="22"/>
          <w:szCs w:val="22"/>
        </w:rPr>
        <w:t xml:space="preserve">Zij </w:t>
      </w:r>
      <w:r w:rsidR="00337DA6">
        <w:rPr>
          <w:rFonts w:ascii="Calibri" w:hAnsi="Calibri" w:cs="Calibri"/>
          <w:sz w:val="22"/>
          <w:szCs w:val="22"/>
        </w:rPr>
        <w:t xml:space="preserve">zetten zich nu in om te zorgen dat </w:t>
      </w:r>
      <w:r w:rsidR="00D609FB">
        <w:rPr>
          <w:rFonts w:ascii="Calibri" w:hAnsi="Calibri" w:cs="Calibri"/>
          <w:sz w:val="22"/>
          <w:szCs w:val="22"/>
        </w:rPr>
        <w:t>de gezondheidswaarschuwing via andere (sociale) media alsnog bij de doelgroep terechtkomt.</w:t>
      </w:r>
    </w:p>
    <w:p w14:paraId="6C7CC34B" w14:textId="77777777" w:rsidR="00581019" w:rsidRDefault="00581019">
      <w:pPr>
        <w:rPr>
          <w:rFonts w:ascii="Calibri" w:hAnsi="Calibri" w:cs="Calibri"/>
          <w:sz w:val="22"/>
          <w:szCs w:val="22"/>
        </w:rPr>
      </w:pPr>
    </w:p>
    <w:p w14:paraId="3D50A518" w14:textId="6183A91C" w:rsidR="00F87397" w:rsidRDefault="00F87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--------------- </w:t>
      </w:r>
    </w:p>
    <w:p w14:paraId="2BAE288C" w14:textId="77777777" w:rsidR="00F87397" w:rsidRDefault="00F87397">
      <w:pPr>
        <w:rPr>
          <w:rFonts w:ascii="Calibri" w:hAnsi="Calibri" w:cs="Calibri"/>
          <w:sz w:val="22"/>
          <w:szCs w:val="22"/>
        </w:rPr>
      </w:pPr>
    </w:p>
    <w:p w14:paraId="159C84A0" w14:textId="3098A9FE" w:rsidR="00EC4986" w:rsidRPr="00EC4986" w:rsidRDefault="00F87397">
      <w:pPr>
        <w:rPr>
          <w:rFonts w:ascii="Calibri" w:hAnsi="Calibri" w:cs="Calibri"/>
          <w:b/>
          <w:bCs/>
          <w:sz w:val="22"/>
          <w:szCs w:val="22"/>
        </w:rPr>
      </w:pPr>
      <w:r w:rsidRPr="00EC4986">
        <w:rPr>
          <w:rFonts w:ascii="Calibri" w:hAnsi="Calibri" w:cs="Calibri"/>
          <w:b/>
          <w:bCs/>
          <w:sz w:val="22"/>
          <w:szCs w:val="22"/>
        </w:rPr>
        <w:t>Contactpersoon:</w:t>
      </w:r>
    </w:p>
    <w:p w14:paraId="22521ACB" w14:textId="0C642FE0" w:rsidR="00F87397" w:rsidRPr="00581019" w:rsidRDefault="00F873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</w:t>
      </w:r>
      <w:r w:rsidR="0071029E">
        <w:rPr>
          <w:rFonts w:ascii="Calibri" w:hAnsi="Calibri" w:cs="Calibri"/>
          <w:sz w:val="22"/>
          <w:szCs w:val="22"/>
        </w:rPr>
        <w:t>-NL</w:t>
      </w:r>
      <w:r>
        <w:rPr>
          <w:rFonts w:ascii="Calibri" w:hAnsi="Calibri" w:cs="Calibri"/>
          <w:sz w:val="22"/>
          <w:szCs w:val="22"/>
        </w:rPr>
        <w:t>: Margriet Mantingh,</w:t>
      </w:r>
      <w:r w:rsidR="0071029E">
        <w:rPr>
          <w:rFonts w:ascii="Calibri" w:hAnsi="Calibri" w:cs="Calibri"/>
          <w:sz w:val="22"/>
          <w:szCs w:val="22"/>
        </w:rPr>
        <w:t xml:space="preserve"> 06 12532813</w:t>
      </w:r>
    </w:p>
    <w:p w14:paraId="5333EE1B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315AC31A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2CC114AF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5D332C13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0E3FF1B2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07C96CD6" w14:textId="77777777" w:rsidR="00581019" w:rsidRPr="00581019" w:rsidRDefault="00581019">
      <w:pPr>
        <w:rPr>
          <w:rFonts w:ascii="Calibri" w:hAnsi="Calibri" w:cs="Calibri"/>
          <w:sz w:val="22"/>
          <w:szCs w:val="22"/>
        </w:rPr>
      </w:pPr>
    </w:p>
    <w:p w14:paraId="788FD0FA" w14:textId="77777777" w:rsidR="00581019" w:rsidRPr="00F87397" w:rsidRDefault="00581019">
      <w:pPr>
        <w:rPr>
          <w:rFonts w:ascii="Calibri" w:hAnsi="Calibri" w:cs="Calibri"/>
          <w:sz w:val="22"/>
          <w:szCs w:val="22"/>
        </w:rPr>
      </w:pPr>
    </w:p>
    <w:p w14:paraId="006778D8" w14:textId="77777777" w:rsidR="00581019" w:rsidRPr="00F87397" w:rsidRDefault="00581019">
      <w:pPr>
        <w:rPr>
          <w:rFonts w:ascii="Calibri" w:hAnsi="Calibri" w:cs="Calibri"/>
          <w:sz w:val="22"/>
          <w:szCs w:val="22"/>
        </w:rPr>
      </w:pPr>
    </w:p>
    <w:p w14:paraId="66B7E86C" w14:textId="77777777" w:rsidR="00581019" w:rsidRPr="00F87397" w:rsidRDefault="00581019">
      <w:pPr>
        <w:rPr>
          <w:rFonts w:ascii="Calibri" w:hAnsi="Calibri" w:cs="Calibri"/>
          <w:sz w:val="22"/>
          <w:szCs w:val="22"/>
        </w:rPr>
      </w:pPr>
    </w:p>
    <w:p w14:paraId="289F0B38" w14:textId="2D2228E9" w:rsidR="00581019" w:rsidRPr="00F87397" w:rsidRDefault="00581019">
      <w:pPr>
        <w:rPr>
          <w:rFonts w:ascii="Calibri" w:hAnsi="Calibri" w:cs="Calibri"/>
          <w:sz w:val="22"/>
          <w:szCs w:val="22"/>
        </w:rPr>
      </w:pPr>
    </w:p>
    <w:p w14:paraId="390BFCB3" w14:textId="164C1D0C" w:rsidR="00581019" w:rsidRPr="00F87397" w:rsidRDefault="00581019">
      <w:pPr>
        <w:rPr>
          <w:rFonts w:ascii="Calibri" w:hAnsi="Calibri" w:cs="Calibri"/>
          <w:sz w:val="22"/>
          <w:szCs w:val="22"/>
        </w:rPr>
      </w:pPr>
    </w:p>
    <w:sectPr w:rsidR="00581019" w:rsidRPr="00F8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MVO"/>
    <w:lvl w:ilvl="0">
      <w:start w:val="1"/>
      <w:numFmt w:val="bullet"/>
      <w:pStyle w:val="Opsommingbolletje1eniveauMVO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VO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VO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MVO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D665843"/>
    <w:multiLevelType w:val="multilevel"/>
    <w:tmpl w:val="90A8103A"/>
    <w:styleLink w:val="BijlagenummeringMVO"/>
    <w:lvl w:ilvl="0">
      <w:start w:val="1"/>
      <w:numFmt w:val="decimal"/>
      <w:pStyle w:val="Bijlagekop1MVO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VO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3" w15:restartNumberingAfterBreak="0">
    <w:nsid w:val="2D7E06B0"/>
    <w:multiLevelType w:val="multilevel"/>
    <w:tmpl w:val="9200769E"/>
    <w:styleLink w:val="OpsommingkleineletterMVO"/>
    <w:lvl w:ilvl="0">
      <w:start w:val="1"/>
      <w:numFmt w:val="lowerLetter"/>
      <w:pStyle w:val="Opsommingkleineletter1eniveauMVO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VO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VO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398A2A0C"/>
    <w:multiLevelType w:val="multilevel"/>
    <w:tmpl w:val="89367262"/>
    <w:styleLink w:val="OpsommingnummerMVO"/>
    <w:lvl w:ilvl="0">
      <w:start w:val="1"/>
      <w:numFmt w:val="decimal"/>
      <w:pStyle w:val="Opsommingnummer1eniveauMVO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VO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VO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0EF61F8"/>
    <w:multiLevelType w:val="multilevel"/>
    <w:tmpl w:val="B80072F2"/>
    <w:styleLink w:val="KopnummeringMVO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46A60AA0"/>
    <w:multiLevelType w:val="multilevel"/>
    <w:tmpl w:val="C9FA2D30"/>
    <w:styleLink w:val="OpsommingopenrondjeMVO"/>
    <w:lvl w:ilvl="0">
      <w:start w:val="1"/>
      <w:numFmt w:val="bullet"/>
      <w:pStyle w:val="Opsommingopenrondje1eniveauMVO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MVO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MVO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9E04A53"/>
    <w:multiLevelType w:val="multilevel"/>
    <w:tmpl w:val="7FB6E594"/>
    <w:styleLink w:val="AgendapuntlijstMVO"/>
    <w:lvl w:ilvl="0">
      <w:start w:val="1"/>
      <w:numFmt w:val="decimal"/>
      <w:pStyle w:val="AgendapuntMVO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601B0"/>
    <w:multiLevelType w:val="multilevel"/>
    <w:tmpl w:val="0413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86E4F5A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F335A0"/>
    <w:multiLevelType w:val="multilevel"/>
    <w:tmpl w:val="8576664C"/>
    <w:styleLink w:val="OpsommingtekenMVO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2" w15:restartNumberingAfterBreak="0">
    <w:nsid w:val="6CAB1E63"/>
    <w:multiLevelType w:val="multilevel"/>
    <w:tmpl w:val="7FB6E594"/>
    <w:numStyleLink w:val="AgendapuntlijstMVO"/>
  </w:abstractNum>
  <w:abstractNum w:abstractNumId="23" w15:restartNumberingAfterBreak="0">
    <w:nsid w:val="7038598F"/>
    <w:multiLevelType w:val="multilevel"/>
    <w:tmpl w:val="90A8103A"/>
    <w:numStyleLink w:val="BijlagenummeringMVO"/>
  </w:abstractNum>
  <w:num w:numId="1" w16cid:durableId="962031621">
    <w:abstractNumId w:val="10"/>
  </w:num>
  <w:num w:numId="2" w16cid:durableId="771626348">
    <w:abstractNumId w:val="13"/>
  </w:num>
  <w:num w:numId="3" w16cid:durableId="2048724238">
    <w:abstractNumId w:val="14"/>
  </w:num>
  <w:num w:numId="4" w16cid:durableId="1523935781">
    <w:abstractNumId w:val="16"/>
  </w:num>
  <w:num w:numId="5" w16cid:durableId="371200117">
    <w:abstractNumId w:val="11"/>
  </w:num>
  <w:num w:numId="6" w16cid:durableId="489712122">
    <w:abstractNumId w:val="15"/>
  </w:num>
  <w:num w:numId="7" w16cid:durableId="1826556047">
    <w:abstractNumId w:val="21"/>
  </w:num>
  <w:num w:numId="8" w16cid:durableId="10223733">
    <w:abstractNumId w:val="12"/>
  </w:num>
  <w:num w:numId="9" w16cid:durableId="237137337">
    <w:abstractNumId w:val="17"/>
  </w:num>
  <w:num w:numId="10" w16cid:durableId="943803217">
    <w:abstractNumId w:val="9"/>
  </w:num>
  <w:num w:numId="11" w16cid:durableId="1256135372">
    <w:abstractNumId w:val="8"/>
  </w:num>
  <w:num w:numId="12" w16cid:durableId="900553764">
    <w:abstractNumId w:val="7"/>
  </w:num>
  <w:num w:numId="13" w16cid:durableId="1659648168">
    <w:abstractNumId w:val="6"/>
  </w:num>
  <w:num w:numId="14" w16cid:durableId="263539354">
    <w:abstractNumId w:val="5"/>
  </w:num>
  <w:num w:numId="15" w16cid:durableId="582419729">
    <w:abstractNumId w:val="4"/>
  </w:num>
  <w:num w:numId="16" w16cid:durableId="1400517931">
    <w:abstractNumId w:val="3"/>
  </w:num>
  <w:num w:numId="17" w16cid:durableId="1481341015">
    <w:abstractNumId w:val="2"/>
  </w:num>
  <w:num w:numId="18" w16cid:durableId="1812596999">
    <w:abstractNumId w:val="1"/>
  </w:num>
  <w:num w:numId="19" w16cid:durableId="1556045209">
    <w:abstractNumId w:val="0"/>
  </w:num>
  <w:num w:numId="20" w16cid:durableId="1114131789">
    <w:abstractNumId w:val="20"/>
  </w:num>
  <w:num w:numId="21" w16cid:durableId="1645961697">
    <w:abstractNumId w:val="18"/>
  </w:num>
  <w:num w:numId="22" w16cid:durableId="130250671">
    <w:abstractNumId w:val="19"/>
  </w:num>
  <w:num w:numId="23" w16cid:durableId="1305701607">
    <w:abstractNumId w:val="10"/>
  </w:num>
  <w:num w:numId="24" w16cid:durableId="402680587">
    <w:abstractNumId w:val="13"/>
  </w:num>
  <w:num w:numId="25" w16cid:durableId="1980719537">
    <w:abstractNumId w:val="14"/>
  </w:num>
  <w:num w:numId="26" w16cid:durableId="69547746">
    <w:abstractNumId w:val="16"/>
  </w:num>
  <w:num w:numId="27" w16cid:durableId="1919754252">
    <w:abstractNumId w:val="15"/>
  </w:num>
  <w:num w:numId="28" w16cid:durableId="903491393">
    <w:abstractNumId w:val="23"/>
  </w:num>
  <w:num w:numId="29" w16cid:durableId="280188933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19"/>
    <w:rsid w:val="001517CF"/>
    <w:rsid w:val="00203BD4"/>
    <w:rsid w:val="00213C79"/>
    <w:rsid w:val="003010AD"/>
    <w:rsid w:val="00337DA6"/>
    <w:rsid w:val="004A53D5"/>
    <w:rsid w:val="004F49A9"/>
    <w:rsid w:val="00581019"/>
    <w:rsid w:val="0071029E"/>
    <w:rsid w:val="007921D8"/>
    <w:rsid w:val="00832BC6"/>
    <w:rsid w:val="008C1B84"/>
    <w:rsid w:val="00B84115"/>
    <w:rsid w:val="00D609FB"/>
    <w:rsid w:val="00E71C71"/>
    <w:rsid w:val="00EC4986"/>
    <w:rsid w:val="00F21AC0"/>
    <w:rsid w:val="00F5407B"/>
    <w:rsid w:val="00F762A7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B0F1"/>
  <w15:chartTrackingRefBased/>
  <w15:docId w15:val="{EE880559-9CBB-4291-9EC9-B5134A1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nl-NL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ard MVO"/>
    <w:uiPriority w:val="4"/>
    <w:rsid w:val="00832BC6"/>
  </w:style>
  <w:style w:type="paragraph" w:styleId="berschrift1">
    <w:name w:val="heading 1"/>
    <w:aliases w:val="Kop 1 MVO"/>
    <w:basedOn w:val="ZsysbasisMVO"/>
    <w:next w:val="Standard"/>
    <w:link w:val="berschrift1Zchn"/>
    <w:uiPriority w:val="4"/>
    <w:qFormat/>
    <w:rsid w:val="00832BC6"/>
    <w:pPr>
      <w:keepNext/>
      <w:keepLines/>
      <w:numPr>
        <w:numId w:val="27"/>
      </w:numPr>
      <w:outlineLvl w:val="0"/>
    </w:pPr>
    <w:rPr>
      <w:b/>
      <w:bCs/>
      <w:sz w:val="24"/>
      <w:szCs w:val="32"/>
    </w:rPr>
  </w:style>
  <w:style w:type="paragraph" w:styleId="berschrift2">
    <w:name w:val="heading 2"/>
    <w:aliases w:val="Kop 2 MVO"/>
    <w:basedOn w:val="ZsysbasisMVO"/>
    <w:next w:val="Standard"/>
    <w:link w:val="berschrift2Zchn"/>
    <w:uiPriority w:val="4"/>
    <w:qFormat/>
    <w:rsid w:val="00832BC6"/>
    <w:pPr>
      <w:keepNext/>
      <w:keepLines/>
      <w:numPr>
        <w:ilvl w:val="1"/>
        <w:numId w:val="27"/>
      </w:numPr>
      <w:outlineLvl w:val="1"/>
    </w:pPr>
    <w:rPr>
      <w:b/>
      <w:bCs/>
      <w:iCs/>
      <w:szCs w:val="28"/>
    </w:rPr>
  </w:style>
  <w:style w:type="paragraph" w:styleId="berschrift3">
    <w:name w:val="heading 3"/>
    <w:aliases w:val="Kop 3 MVO"/>
    <w:basedOn w:val="ZsysbasisMVO"/>
    <w:next w:val="Standard"/>
    <w:link w:val="berschrift3Zchn"/>
    <w:uiPriority w:val="4"/>
    <w:qFormat/>
    <w:rsid w:val="00832BC6"/>
    <w:pPr>
      <w:keepNext/>
      <w:keepLines/>
      <w:numPr>
        <w:ilvl w:val="2"/>
        <w:numId w:val="27"/>
      </w:numPr>
      <w:outlineLvl w:val="2"/>
    </w:pPr>
    <w:rPr>
      <w:i/>
      <w:iCs/>
    </w:rPr>
  </w:style>
  <w:style w:type="paragraph" w:styleId="berschrift4">
    <w:name w:val="heading 4"/>
    <w:aliases w:val="Kop 4 MVO"/>
    <w:basedOn w:val="ZsysbasisMVO"/>
    <w:next w:val="Standard"/>
    <w:link w:val="berschrift4Zchn"/>
    <w:uiPriority w:val="4"/>
    <w:rsid w:val="00832BC6"/>
    <w:pPr>
      <w:keepNext/>
      <w:keepLines/>
      <w:numPr>
        <w:ilvl w:val="3"/>
        <w:numId w:val="27"/>
      </w:numPr>
      <w:spacing w:line="240" w:lineRule="exact"/>
      <w:outlineLvl w:val="3"/>
    </w:pPr>
    <w:rPr>
      <w:bCs/>
      <w:caps/>
      <w:spacing w:val="-1"/>
      <w:sz w:val="24"/>
      <w:szCs w:val="24"/>
    </w:rPr>
  </w:style>
  <w:style w:type="paragraph" w:styleId="berschrift5">
    <w:name w:val="heading 5"/>
    <w:aliases w:val="Kop 5 MVO"/>
    <w:basedOn w:val="ZsysbasisMVO"/>
    <w:next w:val="Standard"/>
    <w:link w:val="berschrift5Zchn"/>
    <w:uiPriority w:val="4"/>
    <w:rsid w:val="00832BC6"/>
    <w:pPr>
      <w:keepNext/>
      <w:keepLines/>
      <w:numPr>
        <w:ilvl w:val="4"/>
        <w:numId w:val="27"/>
      </w:numPr>
      <w:outlineLvl w:val="4"/>
    </w:pPr>
    <w:rPr>
      <w:bCs/>
      <w:iCs/>
      <w:szCs w:val="22"/>
    </w:rPr>
  </w:style>
  <w:style w:type="paragraph" w:styleId="berschrift6">
    <w:name w:val="heading 6"/>
    <w:aliases w:val="Kop 6 MVO"/>
    <w:basedOn w:val="ZsysbasisMVO"/>
    <w:next w:val="Standard"/>
    <w:link w:val="berschrift6Zchn"/>
    <w:uiPriority w:val="4"/>
    <w:rsid w:val="00832BC6"/>
    <w:pPr>
      <w:keepNext/>
      <w:keepLines/>
      <w:numPr>
        <w:ilvl w:val="5"/>
        <w:numId w:val="27"/>
      </w:numPr>
      <w:outlineLvl w:val="5"/>
    </w:pPr>
  </w:style>
  <w:style w:type="paragraph" w:styleId="berschrift7">
    <w:name w:val="heading 7"/>
    <w:aliases w:val="Kop 7 MVO"/>
    <w:basedOn w:val="ZsysbasisMVO"/>
    <w:next w:val="Standard"/>
    <w:link w:val="berschrift7Zchn"/>
    <w:uiPriority w:val="4"/>
    <w:rsid w:val="00832BC6"/>
    <w:pPr>
      <w:keepNext/>
      <w:keepLines/>
      <w:numPr>
        <w:ilvl w:val="6"/>
        <w:numId w:val="27"/>
      </w:numPr>
      <w:outlineLvl w:val="6"/>
    </w:pPr>
    <w:rPr>
      <w:bCs/>
      <w:szCs w:val="20"/>
    </w:rPr>
  </w:style>
  <w:style w:type="paragraph" w:styleId="berschrift8">
    <w:name w:val="heading 8"/>
    <w:aliases w:val="Kop 8 MVO"/>
    <w:basedOn w:val="ZsysbasisMVO"/>
    <w:next w:val="Standard"/>
    <w:link w:val="berschrift8Zchn"/>
    <w:uiPriority w:val="4"/>
    <w:rsid w:val="00832BC6"/>
    <w:pPr>
      <w:keepNext/>
      <w:keepLines/>
      <w:numPr>
        <w:ilvl w:val="7"/>
        <w:numId w:val="27"/>
      </w:numPr>
      <w:outlineLvl w:val="7"/>
    </w:pPr>
    <w:rPr>
      <w:iCs/>
      <w:szCs w:val="20"/>
    </w:rPr>
  </w:style>
  <w:style w:type="paragraph" w:styleId="berschrift9">
    <w:name w:val="heading 9"/>
    <w:aliases w:val="Kop 9 MVO"/>
    <w:basedOn w:val="ZsysbasisMVO"/>
    <w:next w:val="Standard"/>
    <w:link w:val="berschrift9Zchn"/>
    <w:uiPriority w:val="4"/>
    <w:rsid w:val="00832BC6"/>
    <w:pPr>
      <w:keepNext/>
      <w:keepLines/>
      <w:numPr>
        <w:ilvl w:val="8"/>
        <w:numId w:val="27"/>
      </w:numPr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sysbasisMVO">
    <w:name w:val="Zsysbasis MVO"/>
    <w:next w:val="Standard"/>
    <w:link w:val="ZsysbasisMVOChar"/>
    <w:uiPriority w:val="4"/>
    <w:semiHidden/>
    <w:rsid w:val="00832BC6"/>
    <w:pPr>
      <w:spacing w:line="269" w:lineRule="atLeast"/>
    </w:pPr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character" w:customStyle="1" w:styleId="ZsysbasisMVOChar">
    <w:name w:val="Zsysbasis MVO Char"/>
    <w:basedOn w:val="Absatz-Standardschriftart"/>
    <w:link w:val="ZsysbasisMVO"/>
    <w:uiPriority w:val="4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customStyle="1" w:styleId="AdresvakMVO">
    <w:name w:val="Adresvak MVO"/>
    <w:basedOn w:val="ZsysbasisMVO"/>
    <w:uiPriority w:val="4"/>
    <w:rsid w:val="00832BC6"/>
    <w:pPr>
      <w:spacing w:line="269" w:lineRule="exact"/>
    </w:pPr>
    <w:rPr>
      <w:noProof/>
    </w:rPr>
  </w:style>
  <w:style w:type="paragraph" w:customStyle="1" w:styleId="KoptekstMVO">
    <w:name w:val="Koptekst MVO"/>
    <w:basedOn w:val="ZsysbasisdocumentgegevensMVO"/>
    <w:uiPriority w:val="4"/>
    <w:rsid w:val="00832BC6"/>
  </w:style>
  <w:style w:type="paragraph" w:customStyle="1" w:styleId="VoettekstMVO">
    <w:name w:val="Voettekst MVO"/>
    <w:basedOn w:val="ZsysbasisdocumentgegevensMVO"/>
    <w:uiPriority w:val="4"/>
    <w:rsid w:val="00832BC6"/>
  </w:style>
  <w:style w:type="paragraph" w:customStyle="1" w:styleId="Inspring1eniveauMVO">
    <w:name w:val="Inspring 1e niveau MVO"/>
    <w:basedOn w:val="ZsysbasisMVO"/>
    <w:uiPriority w:val="4"/>
    <w:qFormat/>
    <w:rsid w:val="00832BC6"/>
    <w:pPr>
      <w:tabs>
        <w:tab w:val="left" w:pos="284"/>
      </w:tabs>
      <w:ind w:left="284" w:hanging="284"/>
    </w:pPr>
  </w:style>
  <w:style w:type="paragraph" w:customStyle="1" w:styleId="Inspring2eniveauMVO">
    <w:name w:val="Inspring 2e niveau MVO"/>
    <w:basedOn w:val="ZsysbasisMVO"/>
    <w:uiPriority w:val="4"/>
    <w:qFormat/>
    <w:rsid w:val="00832BC6"/>
    <w:pPr>
      <w:tabs>
        <w:tab w:val="left" w:pos="567"/>
      </w:tabs>
      <w:ind w:left="568" w:hanging="284"/>
    </w:pPr>
  </w:style>
  <w:style w:type="paragraph" w:customStyle="1" w:styleId="Inspring3eniveauMVO">
    <w:name w:val="Inspring 3e niveau MVO"/>
    <w:basedOn w:val="ZsysbasisMVO"/>
    <w:uiPriority w:val="4"/>
    <w:qFormat/>
    <w:rsid w:val="00832BC6"/>
    <w:pPr>
      <w:tabs>
        <w:tab w:val="left" w:pos="851"/>
      </w:tabs>
      <w:ind w:left="851" w:hanging="284"/>
    </w:pPr>
  </w:style>
  <w:style w:type="paragraph" w:customStyle="1" w:styleId="Zwevend1eniveauMVO">
    <w:name w:val="Zwevend 1e niveau MVO"/>
    <w:basedOn w:val="ZsysbasisMVO"/>
    <w:uiPriority w:val="4"/>
    <w:qFormat/>
    <w:rsid w:val="00832BC6"/>
    <w:pPr>
      <w:ind w:left="284"/>
    </w:pPr>
  </w:style>
  <w:style w:type="paragraph" w:customStyle="1" w:styleId="Zwevend2eniveauMVO">
    <w:name w:val="Zwevend 2e niveau MVO"/>
    <w:basedOn w:val="ZsysbasisMVO"/>
    <w:uiPriority w:val="4"/>
    <w:qFormat/>
    <w:rsid w:val="00832BC6"/>
    <w:pPr>
      <w:ind w:left="567"/>
    </w:pPr>
  </w:style>
  <w:style w:type="paragraph" w:customStyle="1" w:styleId="Zwevend3eniveauMVO">
    <w:name w:val="Zwevend 3e niveau MVO"/>
    <w:basedOn w:val="ZsysbasisMVO"/>
    <w:uiPriority w:val="4"/>
    <w:qFormat/>
    <w:rsid w:val="00832BC6"/>
    <w:pPr>
      <w:ind w:left="851"/>
    </w:pPr>
  </w:style>
  <w:style w:type="paragraph" w:customStyle="1" w:styleId="Kop2zondernummerMVO">
    <w:name w:val="Kop 2 zonder nummer MVO"/>
    <w:basedOn w:val="ZsysbasisMVO"/>
    <w:next w:val="Standard"/>
    <w:uiPriority w:val="4"/>
    <w:qFormat/>
    <w:rsid w:val="00832BC6"/>
    <w:pPr>
      <w:keepNext/>
      <w:keepLines/>
    </w:pPr>
    <w:rPr>
      <w:b/>
      <w:szCs w:val="28"/>
    </w:rPr>
  </w:style>
  <w:style w:type="character" w:customStyle="1" w:styleId="zsysVeldMarkering">
    <w:name w:val="zsysVeldMarkering"/>
    <w:basedOn w:val="Absatz-Standardschriftart"/>
    <w:uiPriority w:val="97"/>
    <w:semiHidden/>
    <w:rsid w:val="00832BC6"/>
    <w:rPr>
      <w:color w:val="000000"/>
      <w:bdr w:val="none" w:sz="0" w:space="0" w:color="auto"/>
      <w:shd w:val="clear" w:color="auto" w:fill="FFFF00"/>
    </w:rPr>
  </w:style>
  <w:style w:type="paragraph" w:customStyle="1" w:styleId="Kop1zondernummerMVO">
    <w:name w:val="Kop 1 zonder nummer MVO"/>
    <w:basedOn w:val="ZsysbasisMVO"/>
    <w:next w:val="Standard"/>
    <w:uiPriority w:val="4"/>
    <w:qFormat/>
    <w:rsid w:val="00832BC6"/>
    <w:pPr>
      <w:keepNext/>
      <w:keepLines/>
    </w:pPr>
    <w:rPr>
      <w:b/>
      <w:sz w:val="24"/>
      <w:szCs w:val="32"/>
    </w:rPr>
  </w:style>
  <w:style w:type="paragraph" w:customStyle="1" w:styleId="Kop3zondernummerMVO">
    <w:name w:val="Kop 3 zonder nummer MVO"/>
    <w:basedOn w:val="ZsysbasisMVO"/>
    <w:next w:val="Standard"/>
    <w:uiPriority w:val="4"/>
    <w:qFormat/>
    <w:rsid w:val="00832BC6"/>
    <w:pPr>
      <w:keepNext/>
      <w:keepLines/>
    </w:pPr>
    <w:rPr>
      <w:i/>
    </w:rPr>
  </w:style>
  <w:style w:type="paragraph" w:customStyle="1" w:styleId="Opsommingbolletje1eniveauMVO">
    <w:name w:val="Opsomming bolletje 1e niveau MVO"/>
    <w:basedOn w:val="ZsysbasisMVO"/>
    <w:uiPriority w:val="4"/>
    <w:qFormat/>
    <w:rsid w:val="00832BC6"/>
    <w:pPr>
      <w:numPr>
        <w:numId w:val="23"/>
      </w:numPr>
    </w:pPr>
  </w:style>
  <w:style w:type="paragraph" w:customStyle="1" w:styleId="Opsommingbolletje2eniveauMVO">
    <w:name w:val="Opsomming bolletje 2e niveau MVO"/>
    <w:basedOn w:val="ZsysbasisMVO"/>
    <w:uiPriority w:val="4"/>
    <w:qFormat/>
    <w:rsid w:val="00832BC6"/>
    <w:pPr>
      <w:numPr>
        <w:ilvl w:val="1"/>
        <w:numId w:val="23"/>
      </w:numPr>
    </w:pPr>
  </w:style>
  <w:style w:type="paragraph" w:customStyle="1" w:styleId="Opsommingbolletje3eniveauMVO">
    <w:name w:val="Opsomming bolletje 3e niveau MVO"/>
    <w:basedOn w:val="ZsysbasisMVO"/>
    <w:uiPriority w:val="4"/>
    <w:qFormat/>
    <w:rsid w:val="00832BC6"/>
    <w:pPr>
      <w:numPr>
        <w:ilvl w:val="2"/>
        <w:numId w:val="23"/>
      </w:numPr>
    </w:pPr>
  </w:style>
  <w:style w:type="numbering" w:customStyle="1" w:styleId="OpsommingbolletjeMVO">
    <w:name w:val="Opsomming bolletje MVO"/>
    <w:uiPriority w:val="4"/>
    <w:semiHidden/>
    <w:rsid w:val="00832BC6"/>
    <w:pPr>
      <w:numPr>
        <w:numId w:val="1"/>
      </w:numPr>
    </w:pPr>
  </w:style>
  <w:style w:type="paragraph" w:customStyle="1" w:styleId="Opsommingkleineletter1eniveauMVO">
    <w:name w:val="Opsomming kleine letter 1e niveau MVO"/>
    <w:basedOn w:val="ZsysbasisMVO"/>
    <w:uiPriority w:val="4"/>
    <w:qFormat/>
    <w:rsid w:val="00832BC6"/>
    <w:pPr>
      <w:numPr>
        <w:numId w:val="24"/>
      </w:numPr>
    </w:pPr>
  </w:style>
  <w:style w:type="paragraph" w:customStyle="1" w:styleId="Opsommingkleineletter2eniveauMVO">
    <w:name w:val="Opsomming kleine letter 2e niveau MVO"/>
    <w:basedOn w:val="ZsysbasisMVO"/>
    <w:uiPriority w:val="4"/>
    <w:qFormat/>
    <w:rsid w:val="00832BC6"/>
    <w:pPr>
      <w:numPr>
        <w:ilvl w:val="1"/>
        <w:numId w:val="24"/>
      </w:numPr>
    </w:pPr>
  </w:style>
  <w:style w:type="paragraph" w:customStyle="1" w:styleId="Opsommingkleineletter3eniveauMVO">
    <w:name w:val="Opsomming kleine letter 3e niveau MVO"/>
    <w:basedOn w:val="ZsysbasisMVO"/>
    <w:uiPriority w:val="4"/>
    <w:qFormat/>
    <w:rsid w:val="00832BC6"/>
    <w:pPr>
      <w:numPr>
        <w:ilvl w:val="2"/>
        <w:numId w:val="24"/>
      </w:numPr>
    </w:pPr>
  </w:style>
  <w:style w:type="numbering" w:customStyle="1" w:styleId="OpsommingkleineletterMVO">
    <w:name w:val="Opsomming kleine letter MVO"/>
    <w:uiPriority w:val="4"/>
    <w:semiHidden/>
    <w:rsid w:val="00832BC6"/>
    <w:pPr>
      <w:numPr>
        <w:numId w:val="2"/>
      </w:numPr>
    </w:pPr>
  </w:style>
  <w:style w:type="paragraph" w:customStyle="1" w:styleId="Opsommingnummer1eniveauMVO">
    <w:name w:val="Opsomming nummer 1e niveau MVO"/>
    <w:basedOn w:val="ZsysbasisMVO"/>
    <w:uiPriority w:val="4"/>
    <w:qFormat/>
    <w:rsid w:val="00832BC6"/>
    <w:pPr>
      <w:numPr>
        <w:numId w:val="25"/>
      </w:numPr>
    </w:pPr>
  </w:style>
  <w:style w:type="paragraph" w:customStyle="1" w:styleId="Opsommingnummer2eniveauMVO">
    <w:name w:val="Opsomming nummer 2e niveau MVO"/>
    <w:basedOn w:val="ZsysbasisMVO"/>
    <w:uiPriority w:val="4"/>
    <w:qFormat/>
    <w:rsid w:val="00832BC6"/>
    <w:pPr>
      <w:numPr>
        <w:ilvl w:val="1"/>
        <w:numId w:val="25"/>
      </w:numPr>
    </w:pPr>
  </w:style>
  <w:style w:type="paragraph" w:customStyle="1" w:styleId="Opsommingnummer3eniveauMVO">
    <w:name w:val="Opsomming nummer 3e niveau MVO"/>
    <w:basedOn w:val="ZsysbasisMVO"/>
    <w:uiPriority w:val="4"/>
    <w:qFormat/>
    <w:rsid w:val="00832BC6"/>
    <w:pPr>
      <w:numPr>
        <w:ilvl w:val="2"/>
        <w:numId w:val="25"/>
      </w:numPr>
    </w:pPr>
  </w:style>
  <w:style w:type="numbering" w:customStyle="1" w:styleId="OpsommingnummerMVO">
    <w:name w:val="Opsomming nummer MVO"/>
    <w:uiPriority w:val="4"/>
    <w:semiHidden/>
    <w:rsid w:val="00832BC6"/>
    <w:pPr>
      <w:numPr>
        <w:numId w:val="3"/>
      </w:numPr>
    </w:pPr>
  </w:style>
  <w:style w:type="paragraph" w:customStyle="1" w:styleId="Opsommingopenrondje1eniveauMVO">
    <w:name w:val="Opsomming open rondje 1e niveau MVO"/>
    <w:basedOn w:val="ZsysbasisMVO"/>
    <w:uiPriority w:val="4"/>
    <w:rsid w:val="00832BC6"/>
    <w:pPr>
      <w:numPr>
        <w:numId w:val="26"/>
      </w:numPr>
    </w:pPr>
  </w:style>
  <w:style w:type="paragraph" w:customStyle="1" w:styleId="Opsommingopenrondje2eniveauMVO">
    <w:name w:val="Opsomming open rondje 2e niveau MVO"/>
    <w:basedOn w:val="ZsysbasisMVO"/>
    <w:uiPriority w:val="4"/>
    <w:rsid w:val="00832BC6"/>
    <w:pPr>
      <w:numPr>
        <w:ilvl w:val="1"/>
        <w:numId w:val="26"/>
      </w:numPr>
    </w:pPr>
  </w:style>
  <w:style w:type="paragraph" w:customStyle="1" w:styleId="Opsommingopenrondje3eniveauMVO">
    <w:name w:val="Opsomming open rondje 3e niveau MVO"/>
    <w:basedOn w:val="ZsysbasisMVO"/>
    <w:uiPriority w:val="4"/>
    <w:rsid w:val="00832BC6"/>
    <w:pPr>
      <w:numPr>
        <w:ilvl w:val="2"/>
        <w:numId w:val="26"/>
      </w:numPr>
    </w:pPr>
  </w:style>
  <w:style w:type="numbering" w:customStyle="1" w:styleId="OpsommingopenrondjeMVO">
    <w:name w:val="Opsomming open rondje MVO"/>
    <w:uiPriority w:val="4"/>
    <w:semiHidden/>
    <w:rsid w:val="00832BC6"/>
    <w:pPr>
      <w:numPr>
        <w:numId w:val="4"/>
      </w:numPr>
    </w:pPr>
  </w:style>
  <w:style w:type="numbering" w:customStyle="1" w:styleId="OpsommingstreepjeMVO">
    <w:name w:val="Opsomming streepje MVO"/>
    <w:uiPriority w:val="4"/>
    <w:semiHidden/>
    <w:rsid w:val="00832BC6"/>
    <w:pPr>
      <w:numPr>
        <w:numId w:val="5"/>
      </w:numPr>
    </w:pPr>
  </w:style>
  <w:style w:type="numbering" w:customStyle="1" w:styleId="KopnummeringMVO">
    <w:name w:val="Kopnummering MVO"/>
    <w:uiPriority w:val="4"/>
    <w:semiHidden/>
    <w:rsid w:val="00832BC6"/>
    <w:pPr>
      <w:numPr>
        <w:numId w:val="6"/>
      </w:numPr>
    </w:pPr>
  </w:style>
  <w:style w:type="paragraph" w:customStyle="1" w:styleId="ZsyseenpuntMVO">
    <w:name w:val="Zsyseenpunt MVO"/>
    <w:basedOn w:val="ZsysbasisMVO"/>
    <w:uiPriority w:val="4"/>
    <w:semiHidden/>
    <w:rsid w:val="00832BC6"/>
    <w:pPr>
      <w:spacing w:line="20" w:lineRule="exact"/>
    </w:pPr>
    <w:rPr>
      <w:sz w:val="2"/>
    </w:rPr>
  </w:style>
  <w:style w:type="paragraph" w:customStyle="1" w:styleId="ZsysbasisdocumentgegevensMVO">
    <w:name w:val="Zsysbasisdocumentgegevens MVO"/>
    <w:basedOn w:val="ZsysbasisMVO"/>
    <w:next w:val="Standard"/>
    <w:uiPriority w:val="4"/>
    <w:semiHidden/>
    <w:rsid w:val="00832BC6"/>
    <w:pPr>
      <w:spacing w:line="200" w:lineRule="exact"/>
    </w:pPr>
    <w:rPr>
      <w:noProof/>
      <w:sz w:val="16"/>
    </w:rPr>
  </w:style>
  <w:style w:type="paragraph" w:customStyle="1" w:styleId="DocumentgegevenskopjeMVO">
    <w:name w:val="Documentgegevens kopje MVO"/>
    <w:basedOn w:val="ZsysbasisdocumentgegevensMVO"/>
    <w:uiPriority w:val="4"/>
    <w:rsid w:val="00832BC6"/>
  </w:style>
  <w:style w:type="paragraph" w:customStyle="1" w:styleId="DocumentgegevensMVO">
    <w:name w:val="Documentgegevens MVO"/>
    <w:basedOn w:val="ZsysbasisdocumentgegevensMVO"/>
    <w:uiPriority w:val="4"/>
    <w:rsid w:val="00832BC6"/>
  </w:style>
  <w:style w:type="paragraph" w:customStyle="1" w:styleId="DocumentgegevensdatumMVO">
    <w:name w:val="Documentgegevens datum MVO"/>
    <w:basedOn w:val="ZsysbasisdocumentgegevensMVO"/>
    <w:uiPriority w:val="4"/>
    <w:rsid w:val="00832BC6"/>
  </w:style>
  <w:style w:type="paragraph" w:customStyle="1" w:styleId="DocumentgegevensonderwerpMVO">
    <w:name w:val="Documentgegevens onderwerp MVO"/>
    <w:basedOn w:val="ZsysbasisdocumentgegevensMVO"/>
    <w:uiPriority w:val="4"/>
    <w:rsid w:val="00832BC6"/>
    <w:pPr>
      <w:spacing w:line="245" w:lineRule="exact"/>
    </w:pPr>
    <w:rPr>
      <w:b/>
      <w:noProof w:val="0"/>
      <w:sz w:val="20"/>
    </w:rPr>
  </w:style>
  <w:style w:type="paragraph" w:customStyle="1" w:styleId="DocumentgegevenskenmerkMVO">
    <w:name w:val="Documentgegevens kenmerk MVO"/>
    <w:basedOn w:val="ZsysbasisdocumentgegevensMVO"/>
    <w:uiPriority w:val="4"/>
    <w:rsid w:val="00832BC6"/>
  </w:style>
  <w:style w:type="paragraph" w:customStyle="1" w:styleId="AfzendergegevensMVO">
    <w:name w:val="Afzendergegevens MVO"/>
    <w:basedOn w:val="ZsysbasisdocumentgegevensMVO"/>
    <w:uiPriority w:val="4"/>
    <w:rsid w:val="00832BC6"/>
    <w:pPr>
      <w:spacing w:line="192" w:lineRule="exact"/>
    </w:pPr>
    <w:rPr>
      <w:color w:val="00A7E7"/>
    </w:rPr>
  </w:style>
  <w:style w:type="paragraph" w:customStyle="1" w:styleId="AfzendergegevenskopjeMVO">
    <w:name w:val="Afzendergegevens kopje MVO"/>
    <w:basedOn w:val="ZsysbasisdocumentgegevensMVO"/>
    <w:uiPriority w:val="4"/>
    <w:rsid w:val="00832BC6"/>
  </w:style>
  <w:style w:type="numbering" w:customStyle="1" w:styleId="OpsommingtekenMVO">
    <w:name w:val="Opsomming teken MVO"/>
    <w:uiPriority w:val="4"/>
    <w:semiHidden/>
    <w:rsid w:val="00832BC6"/>
    <w:pPr>
      <w:numPr>
        <w:numId w:val="7"/>
      </w:numPr>
    </w:pPr>
  </w:style>
  <w:style w:type="paragraph" w:customStyle="1" w:styleId="AlineavoorafbeeldingMVO">
    <w:name w:val="Alinea voor afbeelding MVO"/>
    <w:basedOn w:val="ZsysbasisMVO"/>
    <w:next w:val="Standard"/>
    <w:uiPriority w:val="4"/>
    <w:qFormat/>
    <w:rsid w:val="00832BC6"/>
  </w:style>
  <w:style w:type="paragraph" w:customStyle="1" w:styleId="TitelMVO">
    <w:name w:val="Titel MVO"/>
    <w:basedOn w:val="ZsysbasisMVO"/>
    <w:uiPriority w:val="4"/>
    <w:rsid w:val="00832BC6"/>
    <w:pPr>
      <w:keepLines/>
    </w:pPr>
  </w:style>
  <w:style w:type="numbering" w:customStyle="1" w:styleId="BijlagenummeringMVO">
    <w:name w:val="Bijlagenummering MVO"/>
    <w:uiPriority w:val="4"/>
    <w:semiHidden/>
    <w:rsid w:val="00832BC6"/>
    <w:pPr>
      <w:numPr>
        <w:numId w:val="8"/>
      </w:numPr>
    </w:pPr>
  </w:style>
  <w:style w:type="paragraph" w:customStyle="1" w:styleId="Bijlagekop1MVO">
    <w:name w:val="Bijlage kop 1 MVO"/>
    <w:basedOn w:val="ZsysbasisMVO"/>
    <w:next w:val="Standard"/>
    <w:uiPriority w:val="4"/>
    <w:qFormat/>
    <w:rsid w:val="00832BC6"/>
    <w:pPr>
      <w:keepNext/>
      <w:keepLines/>
      <w:numPr>
        <w:numId w:val="28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MVO">
    <w:name w:val="Bijlage kop 2 MVO"/>
    <w:basedOn w:val="ZsysbasisMVO"/>
    <w:next w:val="Standard"/>
    <w:uiPriority w:val="4"/>
    <w:qFormat/>
    <w:rsid w:val="00832BC6"/>
    <w:pPr>
      <w:keepNext/>
      <w:keepLines/>
      <w:numPr>
        <w:ilvl w:val="1"/>
        <w:numId w:val="28"/>
      </w:numPr>
      <w:outlineLvl w:val="1"/>
    </w:pPr>
    <w:rPr>
      <w:b/>
    </w:rPr>
  </w:style>
  <w:style w:type="table" w:customStyle="1" w:styleId="TabelzonderopmaakMVO">
    <w:name w:val="Tabel zonder opmaak MVO"/>
    <w:basedOn w:val="NormaleTabelle"/>
    <w:uiPriority w:val="99"/>
    <w:qFormat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CellMar>
        <w:left w:w="0" w:type="dxa"/>
        <w:right w:w="0" w:type="dxa"/>
      </w:tblCellMar>
    </w:tblPr>
  </w:style>
  <w:style w:type="paragraph" w:customStyle="1" w:styleId="ZsysbasistocMVO">
    <w:name w:val="Zsysbasistoc MVO"/>
    <w:basedOn w:val="ZsysbasisMVO"/>
    <w:next w:val="Standard"/>
    <w:uiPriority w:val="4"/>
    <w:semiHidden/>
    <w:rsid w:val="00832BC6"/>
    <w:pPr>
      <w:ind w:left="709" w:right="567" w:hanging="709"/>
    </w:pPr>
  </w:style>
  <w:style w:type="numbering" w:customStyle="1" w:styleId="AgendapuntlijstMVO">
    <w:name w:val="Agendapunt (lijst) MVO"/>
    <w:uiPriority w:val="4"/>
    <w:semiHidden/>
    <w:rsid w:val="00832BC6"/>
    <w:pPr>
      <w:numPr>
        <w:numId w:val="9"/>
      </w:numPr>
    </w:pPr>
  </w:style>
  <w:style w:type="paragraph" w:customStyle="1" w:styleId="AgendapuntMVO">
    <w:name w:val="Agendapunt MVO"/>
    <w:basedOn w:val="ZsysbasisMVO"/>
    <w:uiPriority w:val="4"/>
    <w:rsid w:val="00832BC6"/>
    <w:pPr>
      <w:numPr>
        <w:numId w:val="29"/>
      </w:numPr>
    </w:pPr>
  </w:style>
  <w:style w:type="paragraph" w:customStyle="1" w:styleId="ZsysbasistabeltekstMVO">
    <w:name w:val="Zsysbasistabeltekst MVO"/>
    <w:basedOn w:val="ZsysbasisMVO"/>
    <w:next w:val="TabeltekstMVO"/>
    <w:uiPriority w:val="4"/>
    <w:semiHidden/>
    <w:rsid w:val="00832BC6"/>
  </w:style>
  <w:style w:type="paragraph" w:customStyle="1" w:styleId="TabeltekstMVO">
    <w:name w:val="Tabeltekst MVO"/>
    <w:basedOn w:val="ZsysbasistabeltekstMVO"/>
    <w:uiPriority w:val="4"/>
    <w:rsid w:val="00832BC6"/>
  </w:style>
  <w:style w:type="paragraph" w:customStyle="1" w:styleId="TabelkopjeMVO">
    <w:name w:val="Tabelkopje MVO"/>
    <w:basedOn w:val="ZsysbasistabeltekstMVO"/>
    <w:next w:val="TabeltekstMVO"/>
    <w:uiPriority w:val="4"/>
    <w:rsid w:val="00832BC6"/>
  </w:style>
  <w:style w:type="paragraph" w:customStyle="1" w:styleId="DocumentnaamMVO">
    <w:name w:val="Documentnaam MVO"/>
    <w:basedOn w:val="ZsysbasisMVO"/>
    <w:next w:val="Standard"/>
    <w:uiPriority w:val="4"/>
    <w:rsid w:val="00832BC6"/>
  </w:style>
  <w:style w:type="character" w:customStyle="1" w:styleId="Hashtag1">
    <w:name w:val="Hashtag1"/>
    <w:basedOn w:val="Absatz-Standardschriftart"/>
    <w:uiPriority w:val="98"/>
    <w:semiHidden/>
    <w:unhideWhenUsed/>
    <w:rsid w:val="00832BC6"/>
    <w:rPr>
      <w:color w:val="2B579A"/>
      <w:shd w:val="clear" w:color="auto" w:fill="E6E6E6"/>
    </w:rPr>
  </w:style>
  <w:style w:type="character" w:customStyle="1" w:styleId="Slimmehyperlink1">
    <w:name w:val="Slimme hyperlink1"/>
    <w:basedOn w:val="Absatz-Standardschriftart"/>
    <w:uiPriority w:val="98"/>
    <w:semiHidden/>
    <w:unhideWhenUsed/>
    <w:rsid w:val="00832BC6"/>
    <w:rPr>
      <w:u w:val="dotted"/>
    </w:rPr>
  </w:style>
  <w:style w:type="character" w:customStyle="1" w:styleId="Vermelding1">
    <w:name w:val="Vermelding1"/>
    <w:basedOn w:val="Absatz-Standardschriftart"/>
    <w:uiPriority w:val="98"/>
    <w:semiHidden/>
    <w:unhideWhenUsed/>
    <w:rsid w:val="00832BC6"/>
    <w:rPr>
      <w:color w:val="2B579A"/>
      <w:shd w:val="clear" w:color="auto" w:fill="E6E6E6"/>
    </w:rPr>
  </w:style>
  <w:style w:type="character" w:customStyle="1" w:styleId="berschrift1Zchn">
    <w:name w:val="Überschrift 1 Zchn"/>
    <w:aliases w:val="Kop 1 MVO Zchn"/>
    <w:basedOn w:val="Absatz-Standardschriftart"/>
    <w:link w:val="berschrift1"/>
    <w:uiPriority w:val="4"/>
    <w:rsid w:val="00832BC6"/>
    <w:rPr>
      <w:rFonts w:ascii="Calibri" w:eastAsia="Times New Roman" w:hAnsi="Calibri" w:cs="Maiandra GD"/>
      <w:b/>
      <w:bCs/>
      <w:color w:val="000000" w:themeColor="text1"/>
      <w:kern w:val="0"/>
      <w:sz w:val="24"/>
      <w:szCs w:val="32"/>
      <w:lang w:eastAsia="nl-NL"/>
      <w14:ligatures w14:val="none"/>
    </w:rPr>
  </w:style>
  <w:style w:type="character" w:customStyle="1" w:styleId="berschrift2Zchn">
    <w:name w:val="Überschrift 2 Zchn"/>
    <w:aliases w:val="Kop 2 MVO Zchn"/>
    <w:basedOn w:val="Absatz-Standardschriftart"/>
    <w:link w:val="berschrift2"/>
    <w:uiPriority w:val="4"/>
    <w:rsid w:val="00832BC6"/>
    <w:rPr>
      <w:rFonts w:ascii="Calibri" w:eastAsia="Times New Roman" w:hAnsi="Calibri" w:cs="Maiandra GD"/>
      <w:b/>
      <w:bCs/>
      <w:iCs/>
      <w:color w:val="000000" w:themeColor="text1"/>
      <w:kern w:val="0"/>
      <w:szCs w:val="28"/>
      <w:lang w:eastAsia="nl-NL"/>
      <w14:ligatures w14:val="none"/>
    </w:rPr>
  </w:style>
  <w:style w:type="character" w:customStyle="1" w:styleId="berschrift3Zchn">
    <w:name w:val="Überschrift 3 Zchn"/>
    <w:aliases w:val="Kop 3 MVO Zchn"/>
    <w:basedOn w:val="Absatz-Standardschriftart"/>
    <w:link w:val="berschrift3"/>
    <w:uiPriority w:val="4"/>
    <w:rsid w:val="00832BC6"/>
    <w:rPr>
      <w:rFonts w:ascii="Calibri" w:eastAsia="Times New Roman" w:hAnsi="Calibri" w:cs="Maiandra GD"/>
      <w:i/>
      <w:iCs/>
      <w:color w:val="000000" w:themeColor="text1"/>
      <w:kern w:val="0"/>
      <w:szCs w:val="18"/>
      <w:lang w:eastAsia="nl-NL"/>
      <w14:ligatures w14:val="none"/>
    </w:rPr>
  </w:style>
  <w:style w:type="character" w:customStyle="1" w:styleId="berschrift4Zchn">
    <w:name w:val="Überschrift 4 Zchn"/>
    <w:aliases w:val="Kop 4 MVO Zchn"/>
    <w:basedOn w:val="Absatz-Standardschriftart"/>
    <w:link w:val="berschrift4"/>
    <w:uiPriority w:val="4"/>
    <w:rsid w:val="00832BC6"/>
    <w:rPr>
      <w:rFonts w:ascii="Calibri" w:eastAsia="Times New Roman" w:hAnsi="Calibri" w:cs="Maiandra GD"/>
      <w:bCs/>
      <w:caps/>
      <w:color w:val="000000" w:themeColor="text1"/>
      <w:spacing w:val="-1"/>
      <w:kern w:val="0"/>
      <w:sz w:val="24"/>
      <w:szCs w:val="24"/>
      <w:lang w:eastAsia="nl-NL"/>
      <w14:ligatures w14:val="none"/>
    </w:rPr>
  </w:style>
  <w:style w:type="character" w:customStyle="1" w:styleId="berschrift5Zchn">
    <w:name w:val="Überschrift 5 Zchn"/>
    <w:aliases w:val="Kop 5 MVO Zchn"/>
    <w:basedOn w:val="Absatz-Standardschriftart"/>
    <w:link w:val="berschrift5"/>
    <w:uiPriority w:val="4"/>
    <w:rsid w:val="00832BC6"/>
    <w:rPr>
      <w:rFonts w:ascii="Calibri" w:eastAsia="Times New Roman" w:hAnsi="Calibri" w:cs="Maiandra GD"/>
      <w:bCs/>
      <w:iCs/>
      <w:color w:val="000000" w:themeColor="text1"/>
      <w:kern w:val="0"/>
      <w:szCs w:val="22"/>
      <w:lang w:eastAsia="nl-NL"/>
      <w14:ligatures w14:val="none"/>
    </w:rPr>
  </w:style>
  <w:style w:type="character" w:customStyle="1" w:styleId="berschrift6Zchn">
    <w:name w:val="Überschrift 6 Zchn"/>
    <w:aliases w:val="Kop 6 MVO Zchn"/>
    <w:basedOn w:val="Absatz-Standardschriftart"/>
    <w:link w:val="berschrift6"/>
    <w:uiPriority w:val="4"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character" w:customStyle="1" w:styleId="berschrift7Zchn">
    <w:name w:val="Überschrift 7 Zchn"/>
    <w:aliases w:val="Kop 7 MVO Zchn"/>
    <w:basedOn w:val="Absatz-Standardschriftart"/>
    <w:link w:val="berschrift7"/>
    <w:uiPriority w:val="4"/>
    <w:rsid w:val="00832BC6"/>
    <w:rPr>
      <w:rFonts w:ascii="Calibri" w:eastAsia="Times New Roman" w:hAnsi="Calibri" w:cs="Maiandra GD"/>
      <w:bCs/>
      <w:color w:val="000000" w:themeColor="text1"/>
      <w:kern w:val="0"/>
      <w:lang w:eastAsia="nl-NL"/>
      <w14:ligatures w14:val="none"/>
    </w:rPr>
  </w:style>
  <w:style w:type="character" w:customStyle="1" w:styleId="berschrift8Zchn">
    <w:name w:val="Überschrift 8 Zchn"/>
    <w:aliases w:val="Kop 8 MVO Zchn"/>
    <w:basedOn w:val="Absatz-Standardschriftart"/>
    <w:link w:val="berschrift8"/>
    <w:uiPriority w:val="4"/>
    <w:rsid w:val="00832BC6"/>
    <w:rPr>
      <w:rFonts w:ascii="Calibri" w:eastAsia="Times New Roman" w:hAnsi="Calibri" w:cs="Maiandra GD"/>
      <w:iCs/>
      <w:color w:val="000000" w:themeColor="text1"/>
      <w:kern w:val="0"/>
      <w:lang w:eastAsia="nl-NL"/>
      <w14:ligatures w14:val="none"/>
    </w:rPr>
  </w:style>
  <w:style w:type="character" w:customStyle="1" w:styleId="berschrift9Zchn">
    <w:name w:val="Überschrift 9 Zchn"/>
    <w:aliases w:val="Kop 9 MVO Zchn"/>
    <w:basedOn w:val="Absatz-Standardschriftart"/>
    <w:link w:val="berschrift9"/>
    <w:uiPriority w:val="4"/>
    <w:rsid w:val="00832BC6"/>
    <w:rPr>
      <w:rFonts w:ascii="Calibri" w:eastAsia="Times New Roman" w:hAnsi="Calibri" w:cs="Maiandra GD"/>
      <w:bCs/>
      <w:color w:val="000000" w:themeColor="text1"/>
      <w:kern w:val="0"/>
      <w:szCs w:val="18"/>
      <w:lang w:eastAsia="nl-NL"/>
      <w14:ligatures w14:val="none"/>
    </w:rPr>
  </w:style>
  <w:style w:type="paragraph" w:styleId="Index1">
    <w:name w:val="index 1"/>
    <w:basedOn w:val="ZsysbasisMVO"/>
    <w:next w:val="Standard"/>
    <w:uiPriority w:val="98"/>
    <w:semiHidden/>
    <w:rsid w:val="00832BC6"/>
  </w:style>
  <w:style w:type="paragraph" w:styleId="Index2">
    <w:name w:val="index 2"/>
    <w:basedOn w:val="ZsysbasisMVO"/>
    <w:next w:val="Standard"/>
    <w:uiPriority w:val="98"/>
    <w:semiHidden/>
    <w:rsid w:val="00832BC6"/>
  </w:style>
  <w:style w:type="paragraph" w:styleId="Index3">
    <w:name w:val="index 3"/>
    <w:basedOn w:val="ZsysbasisMVO"/>
    <w:next w:val="Standard"/>
    <w:uiPriority w:val="98"/>
    <w:semiHidden/>
    <w:rsid w:val="00832BC6"/>
  </w:style>
  <w:style w:type="paragraph" w:styleId="Index4">
    <w:name w:val="index 4"/>
    <w:basedOn w:val="Standard"/>
    <w:next w:val="Standard"/>
    <w:uiPriority w:val="98"/>
    <w:semiHidden/>
    <w:rsid w:val="00832BC6"/>
    <w:pPr>
      <w:ind w:left="720" w:hanging="180"/>
    </w:pPr>
    <w:rPr>
      <w:rFonts w:eastAsia="Times New Roman"/>
    </w:rPr>
  </w:style>
  <w:style w:type="paragraph" w:styleId="Index5">
    <w:name w:val="index 5"/>
    <w:basedOn w:val="Standard"/>
    <w:next w:val="Standard"/>
    <w:uiPriority w:val="98"/>
    <w:semiHidden/>
    <w:rsid w:val="00832BC6"/>
    <w:pPr>
      <w:ind w:left="900" w:hanging="180"/>
    </w:pPr>
    <w:rPr>
      <w:rFonts w:eastAsia="Times New Roman"/>
    </w:rPr>
  </w:style>
  <w:style w:type="paragraph" w:styleId="Index6">
    <w:name w:val="index 6"/>
    <w:basedOn w:val="Standard"/>
    <w:next w:val="Standard"/>
    <w:uiPriority w:val="98"/>
    <w:semiHidden/>
    <w:rsid w:val="00832BC6"/>
    <w:pPr>
      <w:ind w:left="1080" w:hanging="180"/>
    </w:pPr>
    <w:rPr>
      <w:rFonts w:eastAsia="Times New Roman"/>
    </w:rPr>
  </w:style>
  <w:style w:type="paragraph" w:styleId="Index7">
    <w:name w:val="index 7"/>
    <w:basedOn w:val="Standard"/>
    <w:next w:val="Standard"/>
    <w:uiPriority w:val="98"/>
    <w:semiHidden/>
    <w:rsid w:val="00832BC6"/>
    <w:pPr>
      <w:ind w:left="1260" w:hanging="180"/>
    </w:pPr>
    <w:rPr>
      <w:rFonts w:eastAsia="Times New Roman"/>
    </w:rPr>
  </w:style>
  <w:style w:type="paragraph" w:styleId="Index8">
    <w:name w:val="index 8"/>
    <w:basedOn w:val="Standard"/>
    <w:next w:val="Standard"/>
    <w:uiPriority w:val="98"/>
    <w:semiHidden/>
    <w:rsid w:val="00832BC6"/>
    <w:pPr>
      <w:ind w:left="1440" w:hanging="180"/>
    </w:pPr>
    <w:rPr>
      <w:rFonts w:eastAsia="Times New Roman"/>
    </w:rPr>
  </w:style>
  <w:style w:type="paragraph" w:styleId="Index9">
    <w:name w:val="index 9"/>
    <w:basedOn w:val="Standard"/>
    <w:next w:val="Standard"/>
    <w:uiPriority w:val="98"/>
    <w:semiHidden/>
    <w:rsid w:val="00832BC6"/>
    <w:pPr>
      <w:ind w:left="1620" w:hanging="180"/>
    </w:pPr>
    <w:rPr>
      <w:rFonts w:eastAsia="Times New Roman"/>
    </w:rPr>
  </w:style>
  <w:style w:type="paragraph" w:styleId="Verzeichnis1">
    <w:name w:val="toc 1"/>
    <w:aliases w:val="Inhopg 1 MVO"/>
    <w:basedOn w:val="ZsysbasistocMVO"/>
    <w:next w:val="Standard"/>
    <w:uiPriority w:val="4"/>
    <w:rsid w:val="00832BC6"/>
    <w:rPr>
      <w:b/>
    </w:rPr>
  </w:style>
  <w:style w:type="paragraph" w:styleId="Verzeichnis2">
    <w:name w:val="toc 2"/>
    <w:aliases w:val="Inhopg 2 MVO"/>
    <w:basedOn w:val="ZsysbasistocMVO"/>
    <w:next w:val="Standard"/>
    <w:uiPriority w:val="4"/>
    <w:rsid w:val="00832BC6"/>
  </w:style>
  <w:style w:type="paragraph" w:styleId="Verzeichnis3">
    <w:name w:val="toc 3"/>
    <w:aliases w:val="Inhopg 3 MVO"/>
    <w:basedOn w:val="ZsysbasistocMVO"/>
    <w:next w:val="Standard"/>
    <w:uiPriority w:val="4"/>
    <w:rsid w:val="00832BC6"/>
  </w:style>
  <w:style w:type="paragraph" w:styleId="Verzeichnis4">
    <w:name w:val="toc 4"/>
    <w:aliases w:val="Inhopg 4 MVO"/>
    <w:basedOn w:val="ZsysbasistocMVO"/>
    <w:next w:val="Standard"/>
    <w:uiPriority w:val="4"/>
    <w:rsid w:val="00832BC6"/>
  </w:style>
  <w:style w:type="paragraph" w:styleId="Verzeichnis5">
    <w:name w:val="toc 5"/>
    <w:aliases w:val="Inhopg 5 MVO"/>
    <w:basedOn w:val="ZsysbasistocMVO"/>
    <w:next w:val="Standard"/>
    <w:uiPriority w:val="4"/>
    <w:rsid w:val="00832BC6"/>
  </w:style>
  <w:style w:type="paragraph" w:styleId="Verzeichnis6">
    <w:name w:val="toc 6"/>
    <w:aliases w:val="Inhopg 6 MVO"/>
    <w:basedOn w:val="ZsysbasistocMVO"/>
    <w:next w:val="Standard"/>
    <w:uiPriority w:val="4"/>
    <w:rsid w:val="00832BC6"/>
  </w:style>
  <w:style w:type="paragraph" w:styleId="Verzeichnis7">
    <w:name w:val="toc 7"/>
    <w:aliases w:val="Inhopg 7 MVO"/>
    <w:basedOn w:val="ZsysbasistocMVO"/>
    <w:next w:val="Standard"/>
    <w:uiPriority w:val="4"/>
    <w:rsid w:val="00832BC6"/>
  </w:style>
  <w:style w:type="paragraph" w:styleId="Verzeichnis8">
    <w:name w:val="toc 8"/>
    <w:aliases w:val="Inhopg 8 MVO"/>
    <w:basedOn w:val="ZsysbasistocMVO"/>
    <w:next w:val="Standard"/>
    <w:uiPriority w:val="4"/>
    <w:rsid w:val="00832BC6"/>
  </w:style>
  <w:style w:type="paragraph" w:styleId="Verzeichnis9">
    <w:name w:val="toc 9"/>
    <w:aliases w:val="Inhopg 9 MVO"/>
    <w:basedOn w:val="ZsysbasistocMVO"/>
    <w:next w:val="Standard"/>
    <w:uiPriority w:val="4"/>
    <w:rsid w:val="00832BC6"/>
  </w:style>
  <w:style w:type="paragraph" w:styleId="Standardeinzug">
    <w:name w:val="Normal Indent"/>
    <w:basedOn w:val="ZsysbasisMVO"/>
    <w:next w:val="Standard"/>
    <w:uiPriority w:val="98"/>
    <w:semiHidden/>
    <w:rsid w:val="00832BC6"/>
  </w:style>
  <w:style w:type="paragraph" w:styleId="Funotentext">
    <w:name w:val="footnote text"/>
    <w:aliases w:val="Voetnoottekst MVO"/>
    <w:basedOn w:val="ZsysbasisMVO"/>
    <w:link w:val="FunotentextZchn"/>
    <w:uiPriority w:val="4"/>
    <w:rsid w:val="00832BC6"/>
    <w:pPr>
      <w:spacing w:line="200" w:lineRule="atLeast"/>
    </w:pPr>
    <w:rPr>
      <w:color w:val="757879"/>
      <w:spacing w:val="-1"/>
      <w:sz w:val="16"/>
      <w:lang w:val="en-GB"/>
    </w:rPr>
  </w:style>
  <w:style w:type="character" w:customStyle="1" w:styleId="FunotentextZchn">
    <w:name w:val="Fußnotentext Zchn"/>
    <w:aliases w:val="Voetnoottekst MVO Zchn"/>
    <w:basedOn w:val="Absatz-Standardschriftart"/>
    <w:link w:val="Funotentext"/>
    <w:uiPriority w:val="4"/>
    <w:rsid w:val="00832BC6"/>
    <w:rPr>
      <w:rFonts w:ascii="Calibri" w:eastAsia="Times New Roman" w:hAnsi="Calibri" w:cs="Maiandra GD"/>
      <w:color w:val="757879"/>
      <w:spacing w:val="-1"/>
      <w:kern w:val="0"/>
      <w:sz w:val="16"/>
      <w:szCs w:val="18"/>
      <w:lang w:val="en-GB" w:eastAsia="nl-NL"/>
      <w14:ligatures w14:val="none"/>
    </w:rPr>
  </w:style>
  <w:style w:type="paragraph" w:styleId="Kommentartext">
    <w:name w:val="annotation text"/>
    <w:basedOn w:val="ZsysbasisMVO"/>
    <w:next w:val="Standard"/>
    <w:link w:val="KommentartextZchn"/>
    <w:uiPriority w:val="98"/>
    <w:semiHidden/>
    <w:rsid w:val="00832BC6"/>
  </w:style>
  <w:style w:type="character" w:customStyle="1" w:styleId="KommentartextZchn">
    <w:name w:val="Kommentartext Zchn"/>
    <w:basedOn w:val="ZsysbasisMVOChar"/>
    <w:link w:val="Kommentartext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Kopfzeile">
    <w:name w:val="header"/>
    <w:basedOn w:val="ZsysbasisMVO"/>
    <w:next w:val="Standard"/>
    <w:link w:val="KopfzeileZchn"/>
    <w:uiPriority w:val="98"/>
    <w:semiHidden/>
    <w:rsid w:val="00832BC6"/>
  </w:style>
  <w:style w:type="character" w:customStyle="1" w:styleId="KopfzeileZchn">
    <w:name w:val="Kopfzeile Zchn"/>
    <w:basedOn w:val="Absatz-Standardschriftart"/>
    <w:link w:val="Kopfzeile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Fuzeile">
    <w:name w:val="footer"/>
    <w:basedOn w:val="ZsysbasisMVO"/>
    <w:next w:val="Standard"/>
    <w:link w:val="FuzeileZchn"/>
    <w:uiPriority w:val="98"/>
    <w:semiHidden/>
    <w:rsid w:val="00832BC6"/>
    <w:pPr>
      <w:jc w:val="right"/>
    </w:pPr>
  </w:style>
  <w:style w:type="character" w:customStyle="1" w:styleId="FuzeileZchn">
    <w:name w:val="Fußzeile Zchn"/>
    <w:basedOn w:val="Absatz-Standardschriftart"/>
    <w:link w:val="Fuzeile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Indexberschrift">
    <w:name w:val="index heading"/>
    <w:basedOn w:val="ZsysbasisMVO"/>
    <w:next w:val="Standard"/>
    <w:uiPriority w:val="98"/>
    <w:semiHidden/>
    <w:rsid w:val="00832BC6"/>
  </w:style>
  <w:style w:type="paragraph" w:styleId="Beschriftung">
    <w:name w:val="caption"/>
    <w:aliases w:val="Bijschrift MVO"/>
    <w:basedOn w:val="ZsysbasisMVO"/>
    <w:next w:val="Standard"/>
    <w:uiPriority w:val="4"/>
    <w:qFormat/>
    <w:rsid w:val="00832BC6"/>
    <w:pPr>
      <w:spacing w:line="200" w:lineRule="atLeast"/>
    </w:pPr>
    <w:rPr>
      <w:i/>
      <w:color w:val="196B24" w:themeColor="accent3"/>
      <w:spacing w:val="-1"/>
      <w:sz w:val="16"/>
      <w:lang w:val="en-GB"/>
    </w:rPr>
  </w:style>
  <w:style w:type="paragraph" w:styleId="Abbildungsverzeichnis">
    <w:name w:val="table of figures"/>
    <w:basedOn w:val="Standard"/>
    <w:next w:val="Standard"/>
    <w:uiPriority w:val="98"/>
    <w:semiHidden/>
    <w:rsid w:val="00832BC6"/>
    <w:rPr>
      <w:rFonts w:eastAsia="Times New Roman"/>
    </w:rPr>
  </w:style>
  <w:style w:type="paragraph" w:styleId="Umschlagadresse">
    <w:name w:val="envelope address"/>
    <w:basedOn w:val="ZsysbasisMVO"/>
    <w:next w:val="Standard"/>
    <w:uiPriority w:val="98"/>
    <w:semiHidden/>
    <w:rsid w:val="00832BC6"/>
  </w:style>
  <w:style w:type="paragraph" w:styleId="Umschlagabsenderadresse">
    <w:name w:val="envelope return"/>
    <w:basedOn w:val="ZsysbasisMVO"/>
    <w:next w:val="Standard"/>
    <w:uiPriority w:val="98"/>
    <w:semiHidden/>
    <w:rsid w:val="00832BC6"/>
  </w:style>
  <w:style w:type="character" w:styleId="Kommentarzeichen">
    <w:name w:val="annotation reference"/>
    <w:basedOn w:val="Absatz-Standardschriftart"/>
    <w:uiPriority w:val="98"/>
    <w:semiHidden/>
    <w:rsid w:val="00832BC6"/>
    <w:rPr>
      <w:sz w:val="18"/>
      <w:szCs w:val="18"/>
    </w:rPr>
  </w:style>
  <w:style w:type="character" w:styleId="Zeilennummer">
    <w:name w:val="line number"/>
    <w:basedOn w:val="Absatz-Standardschriftart"/>
    <w:uiPriority w:val="98"/>
    <w:semiHidden/>
    <w:rsid w:val="00832BC6"/>
  </w:style>
  <w:style w:type="character" w:styleId="Seitenzahl">
    <w:name w:val="page number"/>
    <w:basedOn w:val="Absatz-Standardschriftart"/>
    <w:uiPriority w:val="98"/>
    <w:semiHidden/>
    <w:rsid w:val="00832BC6"/>
  </w:style>
  <w:style w:type="character" w:styleId="Endnotenzeichen">
    <w:name w:val="endnote reference"/>
    <w:aliases w:val="Eindnootmarkering MVO"/>
    <w:basedOn w:val="Absatz-Standardschriftart"/>
    <w:uiPriority w:val="4"/>
    <w:rsid w:val="00832BC6"/>
    <w:rPr>
      <w:vertAlign w:val="superscript"/>
    </w:rPr>
  </w:style>
  <w:style w:type="paragraph" w:styleId="Endnotentext">
    <w:name w:val="endnote text"/>
    <w:aliases w:val="Eindnoottekst MVO"/>
    <w:basedOn w:val="ZsysbasisMVO"/>
    <w:next w:val="Standard"/>
    <w:link w:val="EndnotentextZchn"/>
    <w:uiPriority w:val="4"/>
    <w:rsid w:val="00832BC6"/>
  </w:style>
  <w:style w:type="character" w:customStyle="1" w:styleId="EndnotentextZchn">
    <w:name w:val="Endnotentext Zchn"/>
    <w:aliases w:val="Eindnoottekst MVO Zchn"/>
    <w:basedOn w:val="Absatz-Standardschriftart"/>
    <w:link w:val="Endnotentext"/>
    <w:uiPriority w:val="4"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Rechtsgrundlagenverzeichnis">
    <w:name w:val="table of authorities"/>
    <w:basedOn w:val="ZsysbasisMVO"/>
    <w:next w:val="Standard"/>
    <w:uiPriority w:val="98"/>
    <w:semiHidden/>
    <w:rsid w:val="00832BC6"/>
    <w:pPr>
      <w:ind w:left="180" w:hanging="180"/>
    </w:pPr>
  </w:style>
  <w:style w:type="paragraph" w:styleId="Makrotext">
    <w:name w:val="macro"/>
    <w:basedOn w:val="ZsysbasisMVO"/>
    <w:next w:val="Standard"/>
    <w:link w:val="MakrotextZchn"/>
    <w:uiPriority w:val="98"/>
    <w:semiHidden/>
    <w:rsid w:val="00832BC6"/>
  </w:style>
  <w:style w:type="character" w:customStyle="1" w:styleId="MakrotextZchn">
    <w:name w:val="Makrotext Zchn"/>
    <w:basedOn w:val="Absatz-Standardschriftart"/>
    <w:link w:val="Makrotext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RGV-berschrift">
    <w:name w:val="toa heading"/>
    <w:basedOn w:val="ZsysbasisMVO"/>
    <w:next w:val="Standard"/>
    <w:uiPriority w:val="98"/>
    <w:semiHidden/>
    <w:rsid w:val="00832BC6"/>
  </w:style>
  <w:style w:type="paragraph" w:styleId="Liste">
    <w:name w:val="List"/>
    <w:basedOn w:val="ZsysbasisMVO"/>
    <w:next w:val="Standard"/>
    <w:uiPriority w:val="98"/>
    <w:semiHidden/>
    <w:rsid w:val="00832BC6"/>
    <w:pPr>
      <w:ind w:left="284" w:hanging="284"/>
    </w:pPr>
  </w:style>
  <w:style w:type="paragraph" w:styleId="Aufzhlungszeichen">
    <w:name w:val="List Bullet"/>
    <w:basedOn w:val="ZsysbasisMVO"/>
    <w:next w:val="Standard"/>
    <w:uiPriority w:val="98"/>
    <w:semiHidden/>
    <w:rsid w:val="00832BC6"/>
    <w:pPr>
      <w:numPr>
        <w:numId w:val="10"/>
      </w:numPr>
    </w:pPr>
  </w:style>
  <w:style w:type="paragraph" w:styleId="Listennummer">
    <w:name w:val="List Number"/>
    <w:basedOn w:val="ZsysbasisMVO"/>
    <w:next w:val="Standard"/>
    <w:uiPriority w:val="98"/>
    <w:semiHidden/>
    <w:rsid w:val="00832BC6"/>
    <w:pPr>
      <w:numPr>
        <w:numId w:val="11"/>
      </w:numPr>
    </w:pPr>
  </w:style>
  <w:style w:type="paragraph" w:styleId="Liste2">
    <w:name w:val="List 2"/>
    <w:basedOn w:val="ZsysbasisMVO"/>
    <w:next w:val="Standard"/>
    <w:uiPriority w:val="98"/>
    <w:semiHidden/>
    <w:rsid w:val="00832BC6"/>
    <w:pPr>
      <w:ind w:left="568" w:hanging="284"/>
    </w:pPr>
  </w:style>
  <w:style w:type="paragraph" w:styleId="Liste3">
    <w:name w:val="List 3"/>
    <w:basedOn w:val="ZsysbasisMVO"/>
    <w:next w:val="Standard"/>
    <w:uiPriority w:val="98"/>
    <w:semiHidden/>
    <w:rsid w:val="00832BC6"/>
    <w:pPr>
      <w:ind w:left="851" w:hanging="284"/>
    </w:pPr>
  </w:style>
  <w:style w:type="paragraph" w:styleId="Liste4">
    <w:name w:val="List 4"/>
    <w:basedOn w:val="ZsysbasisMVO"/>
    <w:next w:val="Standard"/>
    <w:uiPriority w:val="98"/>
    <w:semiHidden/>
    <w:rsid w:val="00832BC6"/>
    <w:pPr>
      <w:ind w:left="1135" w:hanging="284"/>
    </w:pPr>
  </w:style>
  <w:style w:type="paragraph" w:styleId="Liste5">
    <w:name w:val="List 5"/>
    <w:basedOn w:val="ZsysbasisMVO"/>
    <w:next w:val="Standard"/>
    <w:uiPriority w:val="98"/>
    <w:semiHidden/>
    <w:rsid w:val="00832BC6"/>
    <w:pPr>
      <w:ind w:left="1418" w:hanging="284"/>
    </w:pPr>
  </w:style>
  <w:style w:type="paragraph" w:styleId="Aufzhlungszeichen2">
    <w:name w:val="List Bullet 2"/>
    <w:basedOn w:val="ZsysbasisMVO"/>
    <w:next w:val="Standard"/>
    <w:uiPriority w:val="98"/>
    <w:semiHidden/>
    <w:rsid w:val="00832BC6"/>
    <w:pPr>
      <w:numPr>
        <w:numId w:val="12"/>
      </w:numPr>
    </w:pPr>
  </w:style>
  <w:style w:type="paragraph" w:styleId="Aufzhlungszeichen3">
    <w:name w:val="List Bullet 3"/>
    <w:basedOn w:val="ZsysbasisMVO"/>
    <w:next w:val="Standard"/>
    <w:uiPriority w:val="98"/>
    <w:semiHidden/>
    <w:rsid w:val="00832BC6"/>
    <w:pPr>
      <w:numPr>
        <w:numId w:val="13"/>
      </w:numPr>
    </w:pPr>
  </w:style>
  <w:style w:type="paragraph" w:styleId="Aufzhlungszeichen4">
    <w:name w:val="List Bullet 4"/>
    <w:basedOn w:val="ZsysbasisMVO"/>
    <w:next w:val="Standard"/>
    <w:uiPriority w:val="98"/>
    <w:semiHidden/>
    <w:rsid w:val="00832BC6"/>
    <w:pPr>
      <w:numPr>
        <w:numId w:val="14"/>
      </w:numPr>
    </w:pPr>
  </w:style>
  <w:style w:type="paragraph" w:styleId="Aufzhlungszeichen5">
    <w:name w:val="List Bullet 5"/>
    <w:basedOn w:val="ZsysbasisMVO"/>
    <w:next w:val="Standard"/>
    <w:uiPriority w:val="98"/>
    <w:semiHidden/>
    <w:rsid w:val="00832BC6"/>
    <w:pPr>
      <w:numPr>
        <w:numId w:val="15"/>
      </w:numPr>
    </w:pPr>
  </w:style>
  <w:style w:type="paragraph" w:styleId="Listennummer2">
    <w:name w:val="List Number 2"/>
    <w:basedOn w:val="ZsysbasisMVO"/>
    <w:next w:val="Standard"/>
    <w:uiPriority w:val="98"/>
    <w:semiHidden/>
    <w:rsid w:val="00832BC6"/>
    <w:pPr>
      <w:numPr>
        <w:numId w:val="16"/>
      </w:numPr>
    </w:pPr>
  </w:style>
  <w:style w:type="paragraph" w:styleId="Listennummer3">
    <w:name w:val="List Number 3"/>
    <w:basedOn w:val="ZsysbasisMVO"/>
    <w:next w:val="Standard"/>
    <w:uiPriority w:val="98"/>
    <w:semiHidden/>
    <w:rsid w:val="00832BC6"/>
    <w:pPr>
      <w:numPr>
        <w:numId w:val="17"/>
      </w:numPr>
    </w:pPr>
  </w:style>
  <w:style w:type="paragraph" w:styleId="Listennummer4">
    <w:name w:val="List Number 4"/>
    <w:basedOn w:val="ZsysbasisMVO"/>
    <w:next w:val="Standard"/>
    <w:uiPriority w:val="98"/>
    <w:semiHidden/>
    <w:rsid w:val="00832BC6"/>
    <w:pPr>
      <w:numPr>
        <w:numId w:val="18"/>
      </w:numPr>
    </w:pPr>
  </w:style>
  <w:style w:type="paragraph" w:styleId="Listennummer5">
    <w:name w:val="List Number 5"/>
    <w:basedOn w:val="ZsysbasisMVO"/>
    <w:next w:val="Standard"/>
    <w:uiPriority w:val="98"/>
    <w:semiHidden/>
    <w:rsid w:val="00832BC6"/>
    <w:pPr>
      <w:numPr>
        <w:numId w:val="19"/>
      </w:numPr>
    </w:pPr>
  </w:style>
  <w:style w:type="paragraph" w:styleId="Titel">
    <w:name w:val="Title"/>
    <w:basedOn w:val="ZsysbasisMVO"/>
    <w:next w:val="Standard"/>
    <w:link w:val="TitelZchn"/>
    <w:uiPriority w:val="98"/>
    <w:rsid w:val="00832BC6"/>
  </w:style>
  <w:style w:type="character" w:customStyle="1" w:styleId="TitelZchn">
    <w:name w:val="Titel Zchn"/>
    <w:basedOn w:val="Absatz-Standardschriftart"/>
    <w:link w:val="Titel"/>
    <w:uiPriority w:val="98"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Gruformel">
    <w:name w:val="Closing"/>
    <w:basedOn w:val="ZsysbasisMVO"/>
    <w:next w:val="Standard"/>
    <w:link w:val="GruformelZchn"/>
    <w:uiPriority w:val="98"/>
    <w:semiHidden/>
    <w:rsid w:val="00832BC6"/>
  </w:style>
  <w:style w:type="character" w:customStyle="1" w:styleId="GruformelZchn">
    <w:name w:val="Grußformel Zchn"/>
    <w:basedOn w:val="Absatz-Standardschriftart"/>
    <w:link w:val="Gruformel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Unterschrift">
    <w:name w:val="Signature"/>
    <w:basedOn w:val="ZsysbasisMVO"/>
    <w:next w:val="Standard"/>
    <w:link w:val="UnterschriftZchn"/>
    <w:uiPriority w:val="98"/>
    <w:semiHidden/>
    <w:rsid w:val="00832BC6"/>
  </w:style>
  <w:style w:type="character" w:customStyle="1" w:styleId="UnterschriftZchn">
    <w:name w:val="Unterschrift Zchn"/>
    <w:basedOn w:val="Absatz-Standardschriftart"/>
    <w:link w:val="Unterschrift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">
    <w:name w:val="Body Text"/>
    <w:basedOn w:val="ZsysbasisMVO"/>
    <w:next w:val="Standard"/>
    <w:link w:val="TextkrperZchn"/>
    <w:uiPriority w:val="98"/>
    <w:semiHidden/>
    <w:rsid w:val="00832BC6"/>
  </w:style>
  <w:style w:type="character" w:customStyle="1" w:styleId="TextkrperZchn">
    <w:name w:val="Textkörper Zchn"/>
    <w:basedOn w:val="ZsysbasisMVOChar"/>
    <w:link w:val="Textkrper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-Zeileneinzug">
    <w:name w:val="Body Text Indent"/>
    <w:basedOn w:val="ZsysbasisMVO"/>
    <w:next w:val="Standard"/>
    <w:link w:val="Textkrper-ZeileneinzugZchn"/>
    <w:uiPriority w:val="98"/>
    <w:semiHidden/>
    <w:rsid w:val="00832BC6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Listenfortsetzung">
    <w:name w:val="List Continue"/>
    <w:basedOn w:val="ZsysbasisMVO"/>
    <w:next w:val="Standard"/>
    <w:uiPriority w:val="98"/>
    <w:semiHidden/>
    <w:rsid w:val="00832BC6"/>
    <w:pPr>
      <w:ind w:left="284"/>
    </w:pPr>
  </w:style>
  <w:style w:type="paragraph" w:styleId="Listenfortsetzung2">
    <w:name w:val="List Continue 2"/>
    <w:basedOn w:val="ZsysbasisMVO"/>
    <w:next w:val="Standard"/>
    <w:uiPriority w:val="98"/>
    <w:semiHidden/>
    <w:rsid w:val="00832BC6"/>
    <w:pPr>
      <w:ind w:left="567"/>
    </w:pPr>
  </w:style>
  <w:style w:type="paragraph" w:styleId="Listenfortsetzung3">
    <w:name w:val="List Continue 3"/>
    <w:basedOn w:val="ZsysbasisMVO"/>
    <w:next w:val="Standard"/>
    <w:uiPriority w:val="98"/>
    <w:semiHidden/>
    <w:rsid w:val="00832BC6"/>
    <w:pPr>
      <w:ind w:left="851"/>
    </w:pPr>
  </w:style>
  <w:style w:type="paragraph" w:styleId="Listenfortsetzung4">
    <w:name w:val="List Continue 4"/>
    <w:basedOn w:val="ZsysbasisMVO"/>
    <w:next w:val="Standard"/>
    <w:uiPriority w:val="98"/>
    <w:semiHidden/>
    <w:rsid w:val="00832BC6"/>
    <w:pPr>
      <w:ind w:left="1134"/>
    </w:pPr>
  </w:style>
  <w:style w:type="paragraph" w:styleId="Listenfortsetzung5">
    <w:name w:val="List Continue 5"/>
    <w:basedOn w:val="ZsysbasisMVO"/>
    <w:next w:val="Standard"/>
    <w:uiPriority w:val="98"/>
    <w:semiHidden/>
    <w:rsid w:val="00832BC6"/>
    <w:pPr>
      <w:ind w:left="1418"/>
    </w:pPr>
  </w:style>
  <w:style w:type="paragraph" w:styleId="Nachrichtenkopf">
    <w:name w:val="Message Header"/>
    <w:basedOn w:val="ZsysbasisMVO"/>
    <w:next w:val="Standard"/>
    <w:link w:val="NachrichtenkopfZchn"/>
    <w:uiPriority w:val="98"/>
    <w:semiHidden/>
    <w:rsid w:val="00832BC6"/>
  </w:style>
  <w:style w:type="character" w:customStyle="1" w:styleId="NachrichtenkopfZchn">
    <w:name w:val="Nachrichtenkopf Zchn"/>
    <w:basedOn w:val="Absatz-Standardschriftart"/>
    <w:link w:val="Nachrichtenkopf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Untertitel">
    <w:name w:val="Subtitle"/>
    <w:basedOn w:val="ZsysbasisMVO"/>
    <w:next w:val="Standard"/>
    <w:link w:val="UntertitelZchn"/>
    <w:uiPriority w:val="98"/>
    <w:rsid w:val="00832BC6"/>
  </w:style>
  <w:style w:type="character" w:customStyle="1" w:styleId="UntertitelZchn">
    <w:name w:val="Untertitel Zchn"/>
    <w:basedOn w:val="Absatz-Standardschriftart"/>
    <w:link w:val="Untertitel"/>
    <w:uiPriority w:val="98"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Anrede">
    <w:name w:val="Salutation"/>
    <w:basedOn w:val="ZsysbasisMVO"/>
    <w:next w:val="Standard"/>
    <w:link w:val="AnredeZchn"/>
    <w:uiPriority w:val="98"/>
    <w:semiHidden/>
    <w:rsid w:val="00832BC6"/>
  </w:style>
  <w:style w:type="character" w:customStyle="1" w:styleId="AnredeZchn">
    <w:name w:val="Anrede Zchn"/>
    <w:basedOn w:val="Absatz-Standardschriftart"/>
    <w:link w:val="Anrede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Datum">
    <w:name w:val="Date"/>
    <w:basedOn w:val="ZsysbasisMVO"/>
    <w:next w:val="Standard"/>
    <w:link w:val="DatumZchn"/>
    <w:uiPriority w:val="98"/>
    <w:semiHidden/>
    <w:rsid w:val="00832BC6"/>
  </w:style>
  <w:style w:type="character" w:customStyle="1" w:styleId="DatumZchn">
    <w:name w:val="Datum Zchn"/>
    <w:basedOn w:val="Absatz-Standardschriftart"/>
    <w:link w:val="Datum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-Erstzeileneinzug">
    <w:name w:val="Body Text First Indent"/>
    <w:basedOn w:val="ZsysbasisMVO"/>
    <w:next w:val="Standard"/>
    <w:link w:val="Textkrper-ErstzeileneinzugZchn"/>
    <w:uiPriority w:val="98"/>
    <w:semiHidden/>
    <w:rsid w:val="00832BC6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-Erstzeileneinzug2">
    <w:name w:val="Body Text First Indent 2"/>
    <w:basedOn w:val="ZsysbasisMVO"/>
    <w:next w:val="Standard"/>
    <w:link w:val="Textkrper-Erstzeileneinzug2Zchn"/>
    <w:uiPriority w:val="98"/>
    <w:semiHidden/>
    <w:rsid w:val="00832BC6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Fu-Endnotenberschrift">
    <w:name w:val="Note Heading"/>
    <w:basedOn w:val="ZsysbasisMVO"/>
    <w:next w:val="Standard"/>
    <w:link w:val="Fu-EndnotenberschriftZchn"/>
    <w:uiPriority w:val="98"/>
    <w:semiHidden/>
    <w:rsid w:val="00832BC6"/>
  </w:style>
  <w:style w:type="character" w:customStyle="1" w:styleId="Fu-EndnotenberschriftZchn">
    <w:name w:val="Fuß/-Endnotenüberschrift Zchn"/>
    <w:basedOn w:val="Absatz-Standardschriftart"/>
    <w:link w:val="Fu-Endnotenberschrift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2">
    <w:name w:val="Body Text 2"/>
    <w:basedOn w:val="ZsysbasisMVO"/>
    <w:next w:val="Standard"/>
    <w:link w:val="Textkrper2Zchn"/>
    <w:uiPriority w:val="98"/>
    <w:semiHidden/>
    <w:rsid w:val="00832BC6"/>
  </w:style>
  <w:style w:type="character" w:customStyle="1" w:styleId="Textkrper2Zchn">
    <w:name w:val="Textkörper 2 Zchn"/>
    <w:basedOn w:val="Absatz-Standardschriftart"/>
    <w:link w:val="Textkrper2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3">
    <w:name w:val="Body Text 3"/>
    <w:basedOn w:val="ZsysbasisMVO"/>
    <w:next w:val="Standard"/>
    <w:link w:val="Textkrper3Zchn"/>
    <w:uiPriority w:val="98"/>
    <w:semiHidden/>
    <w:rsid w:val="00832BC6"/>
  </w:style>
  <w:style w:type="character" w:customStyle="1" w:styleId="Textkrper3Zchn">
    <w:name w:val="Textkörper 3 Zchn"/>
    <w:basedOn w:val="Absatz-Standardschriftart"/>
    <w:link w:val="Textkrper3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-Einzug2">
    <w:name w:val="Body Text Indent 2"/>
    <w:basedOn w:val="ZsysbasisMVO"/>
    <w:next w:val="Standard"/>
    <w:link w:val="Textkrper-Einzug2Zchn"/>
    <w:uiPriority w:val="98"/>
    <w:semiHidden/>
    <w:rsid w:val="00832BC6"/>
    <w:pPr>
      <w:ind w:left="284"/>
    </w:pPr>
  </w:style>
  <w:style w:type="character" w:customStyle="1" w:styleId="Textkrper-Einzug2Zchn">
    <w:name w:val="Textkörper-Einzug 2 Zchn"/>
    <w:basedOn w:val="Absatz-Standardschriftart"/>
    <w:link w:val="Textkrper-Einzug2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Textkrper-Einzug3">
    <w:name w:val="Body Text Indent 3"/>
    <w:basedOn w:val="ZsysbasisMVO"/>
    <w:next w:val="Standard"/>
    <w:link w:val="Textkrper-Einzug3Zchn"/>
    <w:uiPriority w:val="98"/>
    <w:semiHidden/>
    <w:rsid w:val="00832BC6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6"/>
      <w:lang w:eastAsia="nl-NL"/>
      <w14:ligatures w14:val="none"/>
    </w:rPr>
  </w:style>
  <w:style w:type="paragraph" w:styleId="Blocktext">
    <w:name w:val="Block Text"/>
    <w:basedOn w:val="ZsysbasisMVO"/>
    <w:next w:val="Standard"/>
    <w:uiPriority w:val="98"/>
    <w:semiHidden/>
    <w:rsid w:val="00832BC6"/>
  </w:style>
  <w:style w:type="character" w:styleId="Hyperlink">
    <w:name w:val="Hyperlink"/>
    <w:aliases w:val="Hyperlink MVO"/>
    <w:basedOn w:val="Absatz-Standardschriftart"/>
    <w:uiPriority w:val="4"/>
    <w:rsid w:val="00832BC6"/>
    <w:rPr>
      <w:color w:val="156082" w:themeColor="accent1"/>
      <w:u w:val="none"/>
    </w:rPr>
  </w:style>
  <w:style w:type="character" w:styleId="BesuchterLink">
    <w:name w:val="FollowedHyperlink"/>
    <w:aliases w:val="GevolgdeHyperlink MVO"/>
    <w:basedOn w:val="Absatz-Standardschriftart"/>
    <w:uiPriority w:val="4"/>
    <w:rsid w:val="00832BC6"/>
    <w:rPr>
      <w:color w:val="156082" w:themeColor="accent1"/>
      <w:u w:val="none"/>
    </w:rPr>
  </w:style>
  <w:style w:type="character" w:styleId="Fett">
    <w:name w:val="Strong"/>
    <w:basedOn w:val="Absatz-Standardschriftart"/>
    <w:uiPriority w:val="98"/>
    <w:rsid w:val="00832BC6"/>
    <w:rPr>
      <w:b w:val="0"/>
      <w:bCs w:val="0"/>
    </w:rPr>
  </w:style>
  <w:style w:type="character" w:styleId="Hervorhebung">
    <w:name w:val="Emphasis"/>
    <w:basedOn w:val="Absatz-Standardschriftart"/>
    <w:uiPriority w:val="98"/>
    <w:rsid w:val="00832BC6"/>
    <w:rPr>
      <w:i/>
      <w:iCs/>
    </w:rPr>
  </w:style>
  <w:style w:type="paragraph" w:styleId="Dokumentstruktur">
    <w:name w:val="Document Map"/>
    <w:basedOn w:val="ZsysbasisMVO"/>
    <w:next w:val="Standard"/>
    <w:link w:val="DokumentstrukturZchn"/>
    <w:uiPriority w:val="98"/>
    <w:semiHidden/>
    <w:rsid w:val="00832BC6"/>
  </w:style>
  <w:style w:type="character" w:customStyle="1" w:styleId="DokumentstrukturZchn">
    <w:name w:val="Dokumentstruktur Zchn"/>
    <w:basedOn w:val="Absatz-Standardschriftart"/>
    <w:link w:val="Dokumentstruktur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NurText">
    <w:name w:val="Plain Text"/>
    <w:basedOn w:val="ZsysbasisMVO"/>
    <w:next w:val="Standard"/>
    <w:link w:val="NurTextZchn"/>
    <w:uiPriority w:val="98"/>
    <w:semiHidden/>
    <w:rsid w:val="00832BC6"/>
  </w:style>
  <w:style w:type="character" w:customStyle="1" w:styleId="NurTextZchn">
    <w:name w:val="Nur Text Zchn"/>
    <w:basedOn w:val="Absatz-Standardschriftart"/>
    <w:link w:val="NurText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E-Mail-Signatur">
    <w:name w:val="E-mail Signature"/>
    <w:basedOn w:val="ZsysbasisMVO"/>
    <w:next w:val="Standard"/>
    <w:link w:val="E-Mail-SignaturZchn"/>
    <w:uiPriority w:val="98"/>
    <w:semiHidden/>
    <w:rsid w:val="00832BC6"/>
  </w:style>
  <w:style w:type="character" w:customStyle="1" w:styleId="E-Mail-SignaturZchn">
    <w:name w:val="E-Mail-Signatur Zchn"/>
    <w:basedOn w:val="Absatz-Standardschriftart"/>
    <w:link w:val="E-Mail-Signatur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paragraph" w:styleId="StandardWeb">
    <w:name w:val="Normal (Web)"/>
    <w:basedOn w:val="ZsysbasisMVO"/>
    <w:next w:val="Standard"/>
    <w:uiPriority w:val="98"/>
    <w:semiHidden/>
    <w:rsid w:val="00832BC6"/>
  </w:style>
  <w:style w:type="character" w:styleId="HTMLAkronym">
    <w:name w:val="HTML Acronym"/>
    <w:basedOn w:val="Absatz-Standardschriftart"/>
    <w:uiPriority w:val="98"/>
    <w:semiHidden/>
    <w:rsid w:val="00832BC6"/>
  </w:style>
  <w:style w:type="paragraph" w:styleId="HTMLAdresse">
    <w:name w:val="HTML Address"/>
    <w:basedOn w:val="ZsysbasisMVO"/>
    <w:next w:val="Standard"/>
    <w:link w:val="HTMLAdresseZchn"/>
    <w:uiPriority w:val="98"/>
    <w:semiHidden/>
    <w:rsid w:val="00832BC6"/>
  </w:style>
  <w:style w:type="character" w:customStyle="1" w:styleId="HTMLAdresseZchn">
    <w:name w:val="HTML Adresse Zchn"/>
    <w:basedOn w:val="Absatz-Standardschriftart"/>
    <w:link w:val="HTMLAdresse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character" w:styleId="HTMLZitat">
    <w:name w:val="HTML Cite"/>
    <w:basedOn w:val="Absatz-Standardschriftart"/>
    <w:uiPriority w:val="98"/>
    <w:semiHidden/>
    <w:rsid w:val="00832BC6"/>
    <w:rPr>
      <w:i/>
      <w:iCs/>
    </w:rPr>
  </w:style>
  <w:style w:type="character" w:styleId="HTMLCode">
    <w:name w:val="HTML Code"/>
    <w:basedOn w:val="Absatz-Standardschriftart"/>
    <w:uiPriority w:val="98"/>
    <w:semiHidden/>
    <w:rsid w:val="00832BC6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8"/>
    <w:semiHidden/>
    <w:rsid w:val="00832BC6"/>
    <w:rPr>
      <w:i/>
      <w:iCs/>
    </w:rPr>
  </w:style>
  <w:style w:type="character" w:styleId="HTMLTastatur">
    <w:name w:val="HTML Keyboard"/>
    <w:basedOn w:val="Absatz-Standardschriftart"/>
    <w:uiPriority w:val="98"/>
    <w:semiHidden/>
    <w:rsid w:val="00832BC6"/>
    <w:rPr>
      <w:rFonts w:ascii="Consolas" w:hAnsi="Consolas"/>
      <w:sz w:val="20"/>
      <w:szCs w:val="20"/>
    </w:rPr>
  </w:style>
  <w:style w:type="paragraph" w:styleId="HTMLVorformatiert">
    <w:name w:val="HTML Preformatted"/>
    <w:basedOn w:val="ZsysbasisMVO"/>
    <w:next w:val="Standard"/>
    <w:link w:val="HTMLVorformatiertZchn"/>
    <w:uiPriority w:val="98"/>
    <w:semiHidden/>
    <w:rsid w:val="00832BC6"/>
  </w:style>
  <w:style w:type="character" w:customStyle="1" w:styleId="HTMLVorformatiertZchn">
    <w:name w:val="HTML Vorformatiert Zchn"/>
    <w:basedOn w:val="Absatz-Standardschriftart"/>
    <w:link w:val="HTMLVorformatiert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character" w:styleId="HTMLBeispiel">
    <w:name w:val="HTML Sample"/>
    <w:basedOn w:val="Absatz-Standardschriftart"/>
    <w:uiPriority w:val="98"/>
    <w:semiHidden/>
    <w:rsid w:val="00832BC6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8"/>
    <w:semiHidden/>
    <w:rsid w:val="00832BC6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8"/>
    <w:semiHidden/>
    <w:rsid w:val="00832BC6"/>
    <w:rPr>
      <w:i/>
      <w:iCs/>
    </w:rPr>
  </w:style>
  <w:style w:type="paragraph" w:styleId="Kommentarthema">
    <w:name w:val="annotation subject"/>
    <w:basedOn w:val="ZsysbasisMVO"/>
    <w:next w:val="Standard"/>
    <w:link w:val="KommentarthemaZchn"/>
    <w:uiPriority w:val="98"/>
    <w:semiHidden/>
    <w:rsid w:val="00832BC6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8"/>
    <w:semiHidden/>
    <w:rsid w:val="00832BC6"/>
    <w:rPr>
      <w:rFonts w:ascii="Calibri" w:eastAsia="Times New Roman" w:hAnsi="Calibri" w:cs="Maiandra GD"/>
      <w:b/>
      <w:bCs/>
      <w:color w:val="000000" w:themeColor="text1"/>
      <w:kern w:val="0"/>
      <w:szCs w:val="20"/>
      <w:lang w:eastAsia="nl-NL"/>
      <w14:ligatures w14:val="none"/>
    </w:rPr>
  </w:style>
  <w:style w:type="numbering" w:styleId="1ai">
    <w:name w:val="Outline List 1"/>
    <w:basedOn w:val="KeineListe"/>
    <w:uiPriority w:val="98"/>
    <w:semiHidden/>
    <w:rsid w:val="00832BC6"/>
    <w:pPr>
      <w:numPr>
        <w:numId w:val="20"/>
      </w:numPr>
    </w:pPr>
  </w:style>
  <w:style w:type="numbering" w:styleId="111111">
    <w:name w:val="Outline List 2"/>
    <w:basedOn w:val="KeineListe"/>
    <w:uiPriority w:val="98"/>
    <w:semiHidden/>
    <w:rsid w:val="00832BC6"/>
    <w:pPr>
      <w:numPr>
        <w:numId w:val="21"/>
      </w:numPr>
    </w:pPr>
  </w:style>
  <w:style w:type="numbering" w:styleId="ArtikelAbschnitt">
    <w:name w:val="Outline List 3"/>
    <w:basedOn w:val="KeineListe"/>
    <w:uiPriority w:val="98"/>
    <w:semiHidden/>
    <w:rsid w:val="00832BC6"/>
    <w:pPr>
      <w:numPr>
        <w:numId w:val="22"/>
      </w:numPr>
    </w:pPr>
  </w:style>
  <w:style w:type="table" w:styleId="TabelleEinfach1">
    <w:name w:val="Table Simple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ZsysbasisMVO"/>
    <w:next w:val="Standard"/>
    <w:link w:val="SprechblasentextZchn"/>
    <w:uiPriority w:val="98"/>
    <w:semiHidden/>
    <w:rsid w:val="00832BC6"/>
  </w:style>
  <w:style w:type="character" w:customStyle="1" w:styleId="SprechblasentextZchn">
    <w:name w:val="Sprechblasentext Zchn"/>
    <w:basedOn w:val="Absatz-Standardschriftart"/>
    <w:link w:val="Sprechblasentext"/>
    <w:uiPriority w:val="98"/>
    <w:semiHidden/>
    <w:rsid w:val="00832BC6"/>
    <w:rPr>
      <w:rFonts w:ascii="Calibri" w:eastAsia="Times New Roman" w:hAnsi="Calibri" w:cs="Maiandra GD"/>
      <w:color w:val="000000" w:themeColor="text1"/>
      <w:kern w:val="0"/>
      <w:szCs w:val="18"/>
      <w:lang w:eastAsia="nl-NL"/>
      <w14:ligatures w14:val="none"/>
    </w:rPr>
  </w:style>
  <w:style w:type="table" w:styleId="Tabellenraster">
    <w:name w:val="Table Grid"/>
    <w:basedOn w:val="NormaleTabelle"/>
    <w:rsid w:val="00832BC6"/>
    <w:rPr>
      <w:rFonts w:eastAsia="Times New Roman"/>
      <w:kern w:val="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832BC6"/>
    <w:rPr>
      <w:rFonts w:eastAsia="Times New Roman"/>
      <w:kern w:val="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zsysVeldMarkering"/>
    <w:uiPriority w:val="98"/>
    <w:semiHidden/>
    <w:rsid w:val="00832BC6"/>
    <w:rPr>
      <w:color w:val="000000"/>
      <w:bdr w:val="none" w:sz="0" w:space="0" w:color="auto"/>
      <w:shd w:val="clear" w:color="auto" w:fill="FFFF00"/>
    </w:rPr>
  </w:style>
  <w:style w:type="paragraph" w:styleId="KeinLeerraum">
    <w:name w:val="No Spacing"/>
    <w:basedOn w:val="ZsysbasisMVO"/>
    <w:next w:val="Standard"/>
    <w:uiPriority w:val="98"/>
    <w:rsid w:val="00832BC6"/>
  </w:style>
  <w:style w:type="paragraph" w:styleId="Listenabsatz">
    <w:name w:val="List Paragraph"/>
    <w:basedOn w:val="ZsysbasisMVO"/>
    <w:next w:val="Standard"/>
    <w:uiPriority w:val="98"/>
    <w:rsid w:val="00832BC6"/>
    <w:pPr>
      <w:ind w:left="720"/>
    </w:pPr>
  </w:style>
  <w:style w:type="paragraph" w:styleId="Zitat">
    <w:name w:val="Quote"/>
    <w:basedOn w:val="ZsysbasisMVO"/>
    <w:next w:val="Standard"/>
    <w:link w:val="ZitatZchn"/>
    <w:uiPriority w:val="98"/>
    <w:rsid w:val="00832BC6"/>
    <w:rPr>
      <w:i/>
      <w:iCs/>
    </w:rPr>
  </w:style>
  <w:style w:type="character" w:customStyle="1" w:styleId="ZitatZchn">
    <w:name w:val="Zitat Zchn"/>
    <w:basedOn w:val="Absatz-Standardschriftart"/>
    <w:link w:val="Zitat"/>
    <w:uiPriority w:val="98"/>
    <w:rsid w:val="00832BC6"/>
    <w:rPr>
      <w:rFonts w:ascii="Calibri" w:eastAsia="Times New Roman" w:hAnsi="Calibri" w:cs="Maiandra GD"/>
      <w:i/>
      <w:iCs/>
      <w:color w:val="000000" w:themeColor="text1"/>
      <w:kern w:val="0"/>
      <w:szCs w:val="18"/>
      <w:lang w:eastAsia="nl-NL"/>
      <w14:ligatures w14:val="none"/>
    </w:rPr>
  </w:style>
  <w:style w:type="paragraph" w:styleId="IntensivesZitat">
    <w:name w:val="Intense Quote"/>
    <w:basedOn w:val="ZsysbasisMVO"/>
    <w:next w:val="Standard"/>
    <w:link w:val="IntensivesZitatZchn"/>
    <w:uiPriority w:val="98"/>
    <w:rsid w:val="00832BC6"/>
    <w:pP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8"/>
    <w:rsid w:val="00832BC6"/>
    <w:rPr>
      <w:rFonts w:ascii="Calibri" w:eastAsia="Times New Roman" w:hAnsi="Calibri" w:cs="Maiandra GD"/>
      <w:b/>
      <w:bCs/>
      <w:i/>
      <w:iCs/>
      <w:color w:val="000000" w:themeColor="text1"/>
      <w:kern w:val="0"/>
      <w:szCs w:val="18"/>
      <w:lang w:eastAsia="nl-NL"/>
      <w14:ligatures w14:val="none"/>
    </w:rPr>
  </w:style>
  <w:style w:type="table" w:styleId="MittlereListe2-Akzent1">
    <w:name w:val="Medium List 2 Accent 1"/>
    <w:basedOn w:val="NormaleTabelle"/>
    <w:uiPriority w:val="66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2-Akzent1">
    <w:name w:val="Medium Grid 2 Accent 1"/>
    <w:basedOn w:val="NormaleTabelle"/>
    <w:uiPriority w:val="68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DunkleListe-Akzent1">
    <w:name w:val="Dark List Accent 1"/>
    <w:basedOn w:val="NormaleTabelle"/>
    <w:uiPriority w:val="70"/>
    <w:rsid w:val="00832BC6"/>
    <w:pPr>
      <w:spacing w:line="240" w:lineRule="auto"/>
    </w:pPr>
    <w:rPr>
      <w:rFonts w:eastAsia="Times New Roman"/>
      <w:color w:val="FFFFFF" w:themeColor="background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FarbigeSchattierung-Akzent1">
    <w:name w:val="Colorful Shading Accent 1"/>
    <w:basedOn w:val="NormaleTabelle"/>
    <w:uiPriority w:val="71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1">
    <w:name w:val="Colorful List Accent 1"/>
    <w:basedOn w:val="NormaleTabelle"/>
    <w:uiPriority w:val="72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sRaster-Akzent1">
    <w:name w:val="Colorful Grid Accent 1"/>
    <w:basedOn w:val="NormaleTabelle"/>
    <w:uiPriority w:val="73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HelleSchattierung-Akzent2">
    <w:name w:val="Light Shading Accent 2"/>
    <w:basedOn w:val="NormaleTabelle"/>
    <w:uiPriority w:val="60"/>
    <w:rsid w:val="00832BC6"/>
    <w:pPr>
      <w:spacing w:line="240" w:lineRule="auto"/>
    </w:pPr>
    <w:rPr>
      <w:rFonts w:eastAsia="Times New Roman"/>
      <w:color w:val="BF4E14" w:themeColor="accent2" w:themeShade="BF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Liste-Akzent2">
    <w:name w:val="Light List Accent 2"/>
    <w:basedOn w:val="NormaleTabelle"/>
    <w:uiPriority w:val="61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sRaster-Akzent2">
    <w:name w:val="Light Grid Accent 2"/>
    <w:basedOn w:val="NormaleTabelle"/>
    <w:uiPriority w:val="62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2">
    <w:name w:val="Medium List 1 Accent 2"/>
    <w:basedOn w:val="NormaleTabelle"/>
    <w:uiPriority w:val="65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2-Akzent2">
    <w:name w:val="Medium List 2 Accent 2"/>
    <w:basedOn w:val="NormaleTabelle"/>
    <w:uiPriority w:val="66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2">
    <w:name w:val="Medium Grid 1 Accent 2"/>
    <w:basedOn w:val="NormaleTabelle"/>
    <w:uiPriority w:val="67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2-Akzent2">
    <w:name w:val="Medium Grid 2 Accent 2"/>
    <w:basedOn w:val="NormaleTabelle"/>
    <w:uiPriority w:val="68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2">
    <w:name w:val="Medium Grid 3 Accent 2"/>
    <w:basedOn w:val="NormaleTabelle"/>
    <w:uiPriority w:val="69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DunkleListe-Akzent2">
    <w:name w:val="Dark List Accent 2"/>
    <w:basedOn w:val="NormaleTabelle"/>
    <w:uiPriority w:val="70"/>
    <w:rsid w:val="00832BC6"/>
    <w:pPr>
      <w:spacing w:line="240" w:lineRule="auto"/>
    </w:pPr>
    <w:rPr>
      <w:rFonts w:eastAsia="Times New Roman"/>
      <w:color w:val="FFFFFF" w:themeColor="background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FarbigeSchattierung-Akzent2">
    <w:name w:val="Colorful Shading Accent 2"/>
    <w:basedOn w:val="NormaleTabelle"/>
    <w:uiPriority w:val="71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2">
    <w:name w:val="Colorful List Accent 2"/>
    <w:basedOn w:val="NormaleTabelle"/>
    <w:uiPriority w:val="72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sRaster-Akzent2">
    <w:name w:val="Colorful Grid Accent 2"/>
    <w:basedOn w:val="NormaleTabelle"/>
    <w:uiPriority w:val="73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HelleSchattierung-Akzent3">
    <w:name w:val="Light Shading Accent 3"/>
    <w:basedOn w:val="NormaleTabelle"/>
    <w:uiPriority w:val="60"/>
    <w:rsid w:val="00832BC6"/>
    <w:pPr>
      <w:spacing w:line="240" w:lineRule="auto"/>
    </w:pPr>
    <w:rPr>
      <w:rFonts w:eastAsia="Times New Roman"/>
      <w:color w:val="124F1A" w:themeColor="accent3" w:themeShade="BF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Liste-Akzent3">
    <w:name w:val="Light List Accent 3"/>
    <w:basedOn w:val="NormaleTabelle"/>
    <w:uiPriority w:val="61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sRaster-Akzent3">
    <w:name w:val="Light Grid Accent 3"/>
    <w:basedOn w:val="NormaleTabelle"/>
    <w:uiPriority w:val="62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3">
    <w:name w:val="Medium List 1 Accent 3"/>
    <w:basedOn w:val="NormaleTabelle"/>
    <w:uiPriority w:val="65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2-Akzent3">
    <w:name w:val="Medium List 2 Accent 3"/>
    <w:basedOn w:val="NormaleTabelle"/>
    <w:uiPriority w:val="66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3">
    <w:name w:val="Medium Grid 1 Accent 3"/>
    <w:basedOn w:val="NormaleTabelle"/>
    <w:uiPriority w:val="67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2-Akzent3">
    <w:name w:val="Medium Grid 2 Accent 3"/>
    <w:basedOn w:val="NormaleTabelle"/>
    <w:uiPriority w:val="68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3">
    <w:name w:val="Medium Grid 3 Accent 3"/>
    <w:basedOn w:val="NormaleTabelle"/>
    <w:uiPriority w:val="69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DunkleListe-Akzent3">
    <w:name w:val="Dark List Accent 3"/>
    <w:basedOn w:val="NormaleTabelle"/>
    <w:uiPriority w:val="70"/>
    <w:rsid w:val="00832BC6"/>
    <w:pPr>
      <w:spacing w:line="240" w:lineRule="auto"/>
    </w:pPr>
    <w:rPr>
      <w:rFonts w:eastAsia="Times New Roman"/>
      <w:color w:val="FFFFFF" w:themeColor="background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FarbigeSchattierung-Akzent3">
    <w:name w:val="Colorful Shading Accent 3"/>
    <w:basedOn w:val="NormaleTabelle"/>
    <w:uiPriority w:val="71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Liste-Akzent3">
    <w:name w:val="Colorful List Accent 3"/>
    <w:basedOn w:val="NormaleTabelle"/>
    <w:uiPriority w:val="72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sRaster-Akzent3">
    <w:name w:val="Colorful Grid Accent 3"/>
    <w:basedOn w:val="NormaleTabelle"/>
    <w:uiPriority w:val="73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HelleSchattierung-Akzent4">
    <w:name w:val="Light Shading Accent 4"/>
    <w:basedOn w:val="NormaleTabelle"/>
    <w:uiPriority w:val="60"/>
    <w:rsid w:val="00832BC6"/>
    <w:pPr>
      <w:spacing w:line="240" w:lineRule="auto"/>
    </w:pPr>
    <w:rPr>
      <w:rFonts w:eastAsia="Times New Roman"/>
      <w:color w:val="0B769F" w:themeColor="accent4" w:themeShade="BF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Liste-Akzent4">
    <w:name w:val="Light List Accent 4"/>
    <w:basedOn w:val="NormaleTabelle"/>
    <w:uiPriority w:val="61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sRaster-Akzent4">
    <w:name w:val="Light Grid Accent 4"/>
    <w:basedOn w:val="NormaleTabelle"/>
    <w:uiPriority w:val="62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4">
    <w:name w:val="Medium List 1 Accent 4"/>
    <w:basedOn w:val="NormaleTabelle"/>
    <w:uiPriority w:val="65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2-Akzent4">
    <w:name w:val="Medium List 2 Accent 4"/>
    <w:basedOn w:val="NormaleTabelle"/>
    <w:uiPriority w:val="66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4">
    <w:name w:val="Medium Grid 1 Accent 4"/>
    <w:basedOn w:val="NormaleTabelle"/>
    <w:uiPriority w:val="67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2-Akzent4">
    <w:name w:val="Medium Grid 2 Accent 4"/>
    <w:basedOn w:val="NormaleTabelle"/>
    <w:uiPriority w:val="68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4">
    <w:name w:val="Medium Grid 3 Accent 4"/>
    <w:basedOn w:val="NormaleTabelle"/>
    <w:uiPriority w:val="69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DunkleListe-Akzent4">
    <w:name w:val="Dark List Accent 4"/>
    <w:basedOn w:val="NormaleTabelle"/>
    <w:uiPriority w:val="70"/>
    <w:rsid w:val="00832BC6"/>
    <w:pPr>
      <w:spacing w:line="240" w:lineRule="auto"/>
    </w:pPr>
    <w:rPr>
      <w:rFonts w:eastAsia="Times New Roman"/>
      <w:color w:val="FFFFFF" w:themeColor="background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FarbigeSchattierung-Akzent4">
    <w:name w:val="Colorful Shading Accent 4"/>
    <w:basedOn w:val="NormaleTabelle"/>
    <w:uiPriority w:val="71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4">
    <w:name w:val="Colorful List Accent 4"/>
    <w:basedOn w:val="NormaleTabelle"/>
    <w:uiPriority w:val="72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sRaster-Akzent4">
    <w:name w:val="Colorful Grid Accent 4"/>
    <w:basedOn w:val="NormaleTabelle"/>
    <w:uiPriority w:val="73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HelleSchattierung-Akzent5">
    <w:name w:val="Light Shading Accent 5"/>
    <w:basedOn w:val="NormaleTabelle"/>
    <w:uiPriority w:val="60"/>
    <w:rsid w:val="00832BC6"/>
    <w:pPr>
      <w:spacing w:line="240" w:lineRule="auto"/>
    </w:pPr>
    <w:rPr>
      <w:rFonts w:eastAsia="Times New Roman"/>
      <w:color w:val="77206D" w:themeColor="accent5" w:themeShade="BF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Liste-Akzent5">
    <w:name w:val="Light List Accent 5"/>
    <w:basedOn w:val="NormaleTabelle"/>
    <w:uiPriority w:val="61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sRaster-Akzent5">
    <w:name w:val="Light Grid Accent 5"/>
    <w:basedOn w:val="NormaleTabelle"/>
    <w:uiPriority w:val="62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2-Akzent5">
    <w:name w:val="Medium List 2 Accent 5"/>
    <w:basedOn w:val="NormaleTabelle"/>
    <w:uiPriority w:val="66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5">
    <w:name w:val="Medium Grid 1 Accent 5"/>
    <w:basedOn w:val="NormaleTabelle"/>
    <w:uiPriority w:val="67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2-Akzent5">
    <w:name w:val="Medium Grid 2 Accent 5"/>
    <w:basedOn w:val="NormaleTabelle"/>
    <w:uiPriority w:val="68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DunkleListe-Akzent5">
    <w:name w:val="Dark List Accent 5"/>
    <w:basedOn w:val="NormaleTabelle"/>
    <w:uiPriority w:val="70"/>
    <w:rsid w:val="00832BC6"/>
    <w:pPr>
      <w:spacing w:line="240" w:lineRule="auto"/>
    </w:pPr>
    <w:rPr>
      <w:rFonts w:eastAsia="Times New Roman"/>
      <w:color w:val="FFFFFF" w:themeColor="background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FarbigeSchattierung-Akzent5">
    <w:name w:val="Colorful Shading Accent 5"/>
    <w:basedOn w:val="NormaleTabelle"/>
    <w:uiPriority w:val="71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5">
    <w:name w:val="Colorful List Accent 5"/>
    <w:basedOn w:val="NormaleTabelle"/>
    <w:uiPriority w:val="72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sRaster-Akzent5">
    <w:name w:val="Colorful Grid Accent 5"/>
    <w:basedOn w:val="NormaleTabelle"/>
    <w:uiPriority w:val="73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HelleSchattierung-Akzent6">
    <w:name w:val="Light Shading Accent 6"/>
    <w:basedOn w:val="NormaleTabelle"/>
    <w:uiPriority w:val="60"/>
    <w:rsid w:val="00832BC6"/>
    <w:pPr>
      <w:spacing w:line="240" w:lineRule="auto"/>
    </w:pPr>
    <w:rPr>
      <w:rFonts w:eastAsia="Times New Roman"/>
      <w:color w:val="3A7C22" w:themeColor="accent6" w:themeShade="BF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HelleListe-Akzent6">
    <w:name w:val="Light List Accent 6"/>
    <w:basedOn w:val="NormaleTabelle"/>
    <w:uiPriority w:val="61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Raster-Akzent6">
    <w:name w:val="Light Grid Accent 6"/>
    <w:basedOn w:val="NormaleTabelle"/>
    <w:uiPriority w:val="62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-Akzent6">
    <w:name w:val="Medium List 2 Accent 6"/>
    <w:basedOn w:val="NormaleTabelle"/>
    <w:uiPriority w:val="66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6">
    <w:name w:val="Medium Grid 1 Accent 6"/>
    <w:basedOn w:val="NormaleTabelle"/>
    <w:uiPriority w:val="67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-Akzent6">
    <w:name w:val="Medium Grid 2 Accent 6"/>
    <w:basedOn w:val="NormaleTabelle"/>
    <w:uiPriority w:val="68"/>
    <w:rsid w:val="00832BC6"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6">
    <w:name w:val="Medium Grid 3 Accent 6"/>
    <w:basedOn w:val="NormaleTabelle"/>
    <w:uiPriority w:val="69"/>
    <w:rsid w:val="00832BC6"/>
    <w:pPr>
      <w:spacing w:line="240" w:lineRule="auto"/>
    </w:pPr>
    <w:rPr>
      <w:rFonts w:eastAsia="Times New Roman"/>
      <w:kern w:val="0"/>
      <w:lang w:eastAsia="nl-NL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unkleListe-Akzent6">
    <w:name w:val="Dark List Accent 6"/>
    <w:basedOn w:val="NormaleTabelle"/>
    <w:uiPriority w:val="70"/>
    <w:rsid w:val="00832BC6"/>
    <w:pPr>
      <w:spacing w:line="240" w:lineRule="auto"/>
    </w:pPr>
    <w:rPr>
      <w:rFonts w:eastAsia="Times New Roman"/>
      <w:color w:val="FFFFFF" w:themeColor="background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FarbigeSchattierung-Akzent6">
    <w:name w:val="Colorful Shading Accent 6"/>
    <w:basedOn w:val="NormaleTabelle"/>
    <w:uiPriority w:val="71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-Akzent6">
    <w:name w:val="Colorful List Accent 6"/>
    <w:basedOn w:val="NormaleTabelle"/>
    <w:uiPriority w:val="72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Raster-Akzent6">
    <w:name w:val="Colorful Grid Accent 6"/>
    <w:basedOn w:val="NormaleTabelle"/>
    <w:uiPriority w:val="73"/>
    <w:rsid w:val="00832BC6"/>
    <w:pPr>
      <w:spacing w:line="240" w:lineRule="auto"/>
    </w:pPr>
    <w:rPr>
      <w:rFonts w:eastAsia="Times New Roman"/>
      <w:color w:val="000000" w:themeColor="text1"/>
      <w:kern w:val="0"/>
      <w:lang w:eastAsia="nl-NL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SchwacheHervorhebung">
    <w:name w:val="Subtle Emphasis"/>
    <w:basedOn w:val="Absatz-Standardschriftart"/>
    <w:uiPriority w:val="98"/>
    <w:rsid w:val="00832BC6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98"/>
    <w:rsid w:val="00832BC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98"/>
    <w:rsid w:val="00832BC6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98"/>
    <w:rsid w:val="00832BC6"/>
    <w:rPr>
      <w:b/>
      <w:bCs/>
      <w:smallCaps/>
      <w:color w:val="auto"/>
      <w:spacing w:val="5"/>
      <w:u w:val="single"/>
    </w:rPr>
  </w:style>
  <w:style w:type="character" w:styleId="Buchtitel">
    <w:name w:val="Book Title"/>
    <w:basedOn w:val="Absatz-Standardschriftart"/>
    <w:uiPriority w:val="98"/>
    <w:rsid w:val="00832BC6"/>
    <w:rPr>
      <w:b/>
      <w:bCs/>
      <w:smallCaps/>
      <w:spacing w:val="5"/>
    </w:rPr>
  </w:style>
  <w:style w:type="paragraph" w:styleId="Literaturverzeichnis">
    <w:name w:val="Bibliography"/>
    <w:basedOn w:val="ZsysbasisMVO"/>
    <w:next w:val="Standard"/>
    <w:uiPriority w:val="98"/>
    <w:semiHidden/>
    <w:rsid w:val="00832BC6"/>
  </w:style>
  <w:style w:type="paragraph" w:styleId="Inhaltsverzeichnisberschrift">
    <w:name w:val="TOC Heading"/>
    <w:basedOn w:val="ZsysbasisMVO"/>
    <w:next w:val="Standard"/>
    <w:uiPriority w:val="98"/>
    <w:semiHidden/>
    <w:unhideWhenUsed/>
    <w:rsid w:val="00832BC6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BC52F295EB7439BE610088883622F" ma:contentTypeVersion="14" ma:contentTypeDescription="Een nieuw document maken." ma:contentTypeScope="" ma:versionID="102ec4af5d40295ae5aa45219dd3bcd9">
  <xsd:schema xmlns:xsd="http://www.w3.org/2001/XMLSchema" xmlns:xs="http://www.w3.org/2001/XMLSchema" xmlns:p="http://schemas.microsoft.com/office/2006/metadata/properties" xmlns:ns2="491e8df8-d27b-4573-9c29-66d01463d6d9" xmlns:ns3="a3d2cd27-14b6-4408-8225-c7b635b8448c" targetNamespace="http://schemas.microsoft.com/office/2006/metadata/properties" ma:root="true" ma:fieldsID="f77c4542c60076bf0f746659cb050bea" ns2:_="" ns3:_="">
    <xsd:import namespace="491e8df8-d27b-4573-9c29-66d01463d6d9"/>
    <xsd:import namespace="a3d2cd27-14b6-4408-8225-c7b635b84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e8df8-d27b-4573-9c29-66d01463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3f8e4072-601e-4909-a9d4-1ba0b6864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2cd27-14b6-4408-8225-c7b635b84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fd76883-0b20-4ff1-9e35-21670384fc84}" ma:internalName="TaxCatchAll" ma:showField="CatchAllData" ma:web="a3d2cd27-14b6-4408-8225-c7b635b844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e8df8-d27b-4573-9c29-66d01463d6d9">
      <Terms xmlns="http://schemas.microsoft.com/office/infopath/2007/PartnerControls"/>
    </lcf76f155ced4ddcb4097134ff3c332f>
    <TaxCatchAll xmlns="a3d2cd27-14b6-4408-8225-c7b635b8448c" xsi:nil="true"/>
  </documentManagement>
</p:properties>
</file>

<file path=customXml/itemProps1.xml><?xml version="1.0" encoding="utf-8"?>
<ds:datastoreItem xmlns:ds="http://schemas.openxmlformats.org/officeDocument/2006/customXml" ds:itemID="{2AAAB47A-C3FB-4387-BE4A-04A84DD8F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e8df8-d27b-4573-9c29-66d01463d6d9"/>
    <ds:schemaRef ds:uri="a3d2cd27-14b6-4408-8225-c7b635b84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067DE-1B4C-44F2-8A17-37678EA0D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56935-EE8D-4D4A-BB5E-3C91A9194993}">
  <ds:schemaRefs>
    <ds:schemaRef ds:uri="http://schemas.microsoft.com/office/2006/metadata/properties"/>
    <ds:schemaRef ds:uri="http://schemas.microsoft.com/office/infopath/2007/PartnerControls"/>
    <ds:schemaRef ds:uri="491e8df8-d27b-4573-9c29-66d01463d6d9"/>
    <ds:schemaRef ds:uri="a3d2cd27-14b6-4408-8225-c7b635b844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Stolwijk</dc:creator>
  <cp:keywords/>
  <dc:description/>
  <cp:lastModifiedBy>Margriet Mantingh</cp:lastModifiedBy>
  <cp:revision>10</cp:revision>
  <dcterms:created xsi:type="dcterms:W3CDTF">2025-02-19T20:17:00Z</dcterms:created>
  <dcterms:modified xsi:type="dcterms:W3CDTF">2025-02-20T11:44:00Z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0x010100974BC52F295EB7439BE610088883622F</vt:lpwstr>
  </property>
</Properties>
</file>